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7519" w14:textId="1d07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Туркестан Южно-Казахстанской области от 19 октября 2011 года N 934. Зарегистрировано Управлением юстиции города Туркестан Южно-Казахстанской области 31 октября 2011 года N 14-4-105. Утратило силу в связи с истечением срока применения - (письмо аппарата акима города Туркестан Южно-Казахстанской области от 04 февраля 2013 года № 10114/403)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города Туркестан Южно-Казахстанской области от 04.02.2013 № 10114/403).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N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населения»» акимат города Туркестан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на 2011 год перечень работодателей,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Ибрагимова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Молдасеитов К.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Туркестан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19.10.2011г. № 934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Перечень работодателей, организующих рабочие места для прохождения молодежной практики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- постановления акимата города Туркестан Южно-Казахстанской области от 28.11.2011 </w:t>
      </w:r>
      <w:r>
        <w:rPr>
          <w:rFonts w:ascii="Times New Roman"/>
          <w:b w:val="false"/>
          <w:i w:val="false"/>
          <w:color w:val="ff0000"/>
          <w:sz w:val="28"/>
        </w:rPr>
        <w:t>N 1103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2854"/>
        <w:gridCol w:w="2955"/>
        <w:gridCol w:w="1787"/>
        <w:gridCol w:w="2027"/>
        <w:gridCol w:w="2252"/>
      </w:tblGrid>
      <w:tr>
        <w:trPr>
          <w:trHeight w:val="7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организуемых рабочих мест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оплаты (тенге)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молодежной практики в (месяцах)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«Туран»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агроинженер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«Лечебно оздоровительный центр "Санитас"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"Туркестаннасос"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потребительский кооператив "Агро-табыс"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Частный предприниматель "Имажанов Н"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юрист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«Есенова Перизат Махмутовна»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Сельский потребительский кооператив "Туркестан"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 "Клиника Талгата"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"Ак берен"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«Этнопедагогический колледж»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 язык и литература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"Маржан"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Учреждение «Больница «Акмарал»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"Мираж АК ЛТД"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"Юлдаш-Ата"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сельскохозяйственного производства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"ШТФ Туркестан"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акционерного общества Национальная компания "Қазақстан темір жолы" «Шымкентское отделение дороги» станция Туркестан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информация, связь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"Туркестан-су"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Частное дошкольное образовательное учреждение Детский сад "Қамар апа"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учитель начальных классов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музыкальное образование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"Түркістан жарық- тазалық"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8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«Южно-Казахстанское областное объединение по защите прав потребителей Адал»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"Кентавр-ШЗА-2007"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бухгалтер 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акционерного общество «Транстелеком» в городе Шымкент-«Шымкенттранстелеком»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информация, связь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"Транс Азия Контракт и КоГ"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стропальщик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 безопасности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Объединение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«Ассоциация индивидуальных предпринимателей и юридических лиц «Консорциум Иассы»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делопроизводитель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потребительский кооператив «Молда-Муса»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«Туран-Туркестан»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предприниматель «Курманбекова Перизат»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«Городская газета «Түркістан-«Туркистон»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"Закир-Ата"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"Кучкаров"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"Давлат"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механизатор-фермер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"Икан"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механизатор-фермер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"Ф.Тажиханов"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механизатор-фермер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"Югнак"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«Научно-исследовательский центр «Культурное наследие»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историк-этнограф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«Международный общественный фонд «Духовное наследие»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историк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Крестьянское хозяйство «Бабажанов М» 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механизатор-фермер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