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2f3d" w14:textId="792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2010 года N 41/269-IV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21 октября 2011 года N 50/336-IV. Зарегистрировано Управлением юстиции города Туркестан Южно-Казахстанской области 25 октября 2011 года N 14-4-104. Утратило силу в связи с истечением срока применения - письмо Туркестанского городского маслихата Южно-Казахстанской области от 6 августа 2012 года № 01-09/157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Туркестанского городского маслихата Южно-Казахстанской области от 06.08.2012 № 01-09/157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21 декабря 2010 года № 41/269-IV "О городском бюджете на 2011-2013 годы" (зарегистрированного в Реестре государственной регистрации нормативных правовых актов за № 14-4-91, опубликовано 15 января 2011 года в газете «Түркістан»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городской бюджет на 2011-2013 годы согласно приложению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16 399 593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15 110 458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16 447 473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остатка бюджетных средств – 47 526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2011 году нормативы распределения доходов от налоговых поступлений по подоходному налогу и социальному налогу установить для городского бюджета 51,4 процентов, для областного бюджета 48,6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50/336-ІV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68"/>
        <w:gridCol w:w="767"/>
        <w:gridCol w:w="7744"/>
        <w:gridCol w:w="233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16 399 593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29"/>
        <w:gridCol w:w="749"/>
        <w:gridCol w:w="7121"/>
        <w:gridCol w:w="23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9 125 294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352 048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6 797 400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6 793 995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6 714 944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1 975 846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190 635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50/336-ІV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169"/>
        <w:gridCol w:w="2077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11 578 689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1 196 343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73 134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09"/>
        <w:gridCol w:w="710"/>
        <w:gridCol w:w="7432"/>
        <w:gridCol w:w="21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11 578 689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8 577 202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7 434 353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7 431 923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7 340 618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98 282,0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1 370 399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50/336-ІV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23"/>
        <w:gridCol w:w="780"/>
        <w:gridCol w:w="7920"/>
        <w:gridCol w:w="213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12 679 710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1 238 691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361 646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748"/>
        <w:gridCol w:w="689"/>
        <w:gridCol w:w="7421"/>
        <w:gridCol w:w="21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12 679 710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7 436 545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7 433 927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7 341 937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509 091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315 121,0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