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2ab6" w14:textId="9b42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20 декабря 2011 года N 352. Зарегистрировано Управлением юстиции города Кентау Южно-Казахстанской области 30 декабря 2011 года N 14-3-122. Утратило силу в связи с истечением срока применения - (письмо аппарата Кентауского городского маслихата Южно-Казахстанской области от 1 февраля 2013 года № 06-13/27)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Кентауского городского маслихата Южно-Казахстанской области от 01.02.2013 № 06-13/27).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Кентау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7195964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- 6345091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7459715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114702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-378183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378183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378543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Кентауского городского маслихата Южно-Казахстанской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в городской бюджет от общей суммы поступлений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2942352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Кентауского городского маслихата Южно-Казахстанской области от 10.02 2012 </w:t>
      </w:r>
      <w:r>
        <w:rPr>
          <w:rFonts w:ascii="Times New Roman"/>
          <w:b w:val="false"/>
          <w:i w:val="false"/>
          <w:color w:val="00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2012 год в сумме 9610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надбавки к заработной плате за счет средств городского бюджета гражданским служащим социального обеспечения, образования, культуры и спорта, работающим в аульной (сельской) местности в аулах (селах) Байылдыр, Кантаги, Карнак в размере 25 процентов, в ауле (селе) Ачисай в размере 30 процентов, из-за отдаленности села Ачисай от города Кентау, низкого уровня социально-экономического развития села, плохого материального положения населения села, отсутствия промышленного производства, слабого развития инфраструктуры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на 2012 год объем поступлений в Национальный фонд Республики Казахстан от продажи земельных участков сельскохозяйственного назначения в сумме 1143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затраты акимов сельских округов города Кентау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И.Молдалиев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Е.Аширов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Кентауского городского маслихата Южно-Казахстанской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19"/>
        <w:gridCol w:w="7369"/>
        <w:gridCol w:w="2474"/>
      </w:tblGrid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7 195 964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823 053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6 345 091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6 345 091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60"/>
        <w:gridCol w:w="860"/>
        <w:gridCol w:w="840"/>
        <w:gridCol w:w="6307"/>
        <w:gridCol w:w="2435"/>
      </w:tblGrid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7 459 715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172 526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133 831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66 506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29 155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1 490 916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1 484 063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2 976 703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453 217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76 036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48 950 </w:t>
            </w:r>
          </w:p>
        </w:tc>
      </w:tr>
      <w:tr>
        <w:trPr>
          <w:trHeight w:val="13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26 785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377 181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163 921</w:t>
            </w:r>
          </w:p>
        </w:tc>
      </w:tr>
      <w:tr>
        <w:trPr>
          <w:trHeight w:val="13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1 969 390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1 965 188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1 825 128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88 308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13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554 096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237 155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45 558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356 290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330 009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327 924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83 538 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6 386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31 269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137 924 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1 546 015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75 725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6 164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1 389 745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34 814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80 545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9 598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2 862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70 947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155 891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57 001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35 771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27 233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23 888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8 538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4 031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25 653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12 815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53 668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18 976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18 831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6 232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32 925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6 795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274 034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274 034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13 564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280 877 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34 380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22 640 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223 857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14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14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-378 183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378 183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Кентауского городского маслихата Южно-Казахстанской области от 10.01 2012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64"/>
        <w:gridCol w:w="679"/>
        <w:gridCol w:w="8011"/>
        <w:gridCol w:w="198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4 900 525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488 313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182 781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182 781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139 817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4 392 222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4 392 222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0"/>
        <w:gridCol w:w="651"/>
        <w:gridCol w:w="671"/>
        <w:gridCol w:w="7570"/>
        <w:gridCol w:w="206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4 900 525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155 612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125 525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13 812 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13 812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48 235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48 235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63 478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63 242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28 744 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28 504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90 842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2 779 772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227 651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57 450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57 450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170 201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2 024 421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4 453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4 453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2 019 968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1 868 895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151 073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53 862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473 838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405 675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375 336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373 100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35 545 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30 632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204 406 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30 339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30 339 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1 013 809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931 468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931 468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931 468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8 519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1 634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72 677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338 378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136 076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27 410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142 928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101 958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97 446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35 088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4 197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24 286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6 247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11 896 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7 706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25 220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16 661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16 661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7 854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1 551 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4 397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8 559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8 559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8 559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9 433 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9 433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6 765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9 058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9 058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51 619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51 619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14 127 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27 554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27 554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Кентауского городского маслихата Южно-Казахстанской области от 11.06 2012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9"/>
        <w:gridCol w:w="707"/>
        <w:gridCol w:w="7886"/>
        <w:gridCol w:w="2072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4 399 946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150 809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29"/>
        <w:gridCol w:w="690"/>
        <w:gridCol w:w="730"/>
        <w:gridCol w:w="7177"/>
        <w:gridCol w:w="208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4 399 946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182 847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152 072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89 118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24 791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101 294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3 172 243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226 724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192 512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192 512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2 048 179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2 043 414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1 951 329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92 085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897 340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41 853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846 630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846 630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463 486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432 283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429 890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38 199 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15 892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30 768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251 489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28 523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203 113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117 330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62 009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57 180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34 254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12 074 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82 974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14 275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на 2012 год не подлежащих секвестру в процессе исполнения местного бюджета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5"/>
        <w:gridCol w:w="690"/>
        <w:gridCol w:w="710"/>
        <w:gridCol w:w="927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 поступлений в Национальный фонд Республики Казахстан от продажи земельных участков сельскохозяйственного назначения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7"/>
        <w:gridCol w:w="644"/>
        <w:gridCol w:w="8127"/>
        <w:gridCol w:w="194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Бюджетные программы аулов города Кентау на 2012 год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Кентауского городского маслихата Южно-Казахстанской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3704"/>
        <w:gridCol w:w="1243"/>
        <w:gridCol w:w="1243"/>
        <w:gridCol w:w="1184"/>
        <w:gridCol w:w="1439"/>
        <w:gridCol w:w="1266"/>
      </w:tblGrid>
      <w:tr>
        <w:trPr>
          <w:trHeight w:val="2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26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Байылдыр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Хантаги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Карнак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3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</w:tr>
      <w:tr>
        <w:trPr>
          <w:trHeight w:val="103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</w:t>
            </w:r>
          </w:p>
        </w:tc>
      </w:tr>
      <w:tr>
        <w:trPr>
          <w:trHeight w:val="79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4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28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5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5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105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52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3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79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73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</w:t>
            </w:r>
          </w:p>
        </w:tc>
      </w:tr>
      <w:tr>
        <w:trPr>
          <w:trHeight w:val="255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Затраты на 2013 год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города Кентау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3567"/>
        <w:gridCol w:w="1749"/>
        <w:gridCol w:w="1604"/>
        <w:gridCol w:w="1625"/>
        <w:gridCol w:w="1625"/>
        <w:gridCol w:w="1771"/>
      </w:tblGrid>
      <w:tr>
        <w:trPr>
          <w:trHeight w:val="22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 тенге)</w:t>
            </w:r>
          </w:p>
        </w:tc>
      </w:tr>
      <w:tr>
        <w:trPr>
          <w:trHeight w:val="88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26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63242</w:t>
            </w:r>
          </w:p>
        </w:tc>
      </w:tr>
      <w:tr>
        <w:trPr>
          <w:trHeight w:val="159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9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57450</w:t>
            </w:r>
          </w:p>
        </w:tc>
      </w:tr>
      <w:tr>
        <w:trPr>
          <w:trHeight w:val="94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48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49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69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49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138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51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143036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Затраты на 2014 год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города Кентау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3527"/>
        <w:gridCol w:w="1759"/>
        <w:gridCol w:w="1589"/>
        <w:gridCol w:w="1739"/>
        <w:gridCol w:w="1568"/>
        <w:gridCol w:w="1910"/>
      </w:tblGrid>
      <w:tr>
        <w:trPr>
          <w:trHeight w:val="225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 тенге)</w:t>
            </w:r>
          </w:p>
        </w:tc>
      </w:tr>
      <w:tr>
        <w:trPr>
          <w:trHeight w:val="765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Байылдыр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Хантаги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Карнак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8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64327</w:t>
            </w:r>
          </w:p>
        </w:tc>
      </w:tr>
      <w:tr>
        <w:trPr>
          <w:trHeight w:val="1605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</w:t>
            </w:r>
          </w:p>
        </w:tc>
      </w:tr>
      <w:tr>
        <w:trPr>
          <w:trHeight w:val="6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8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495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765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75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135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51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25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