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52c4" w14:textId="9485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28 октября 2011 года N 329. Зарегистрировано Управлением юстиции города Кентау Южно-Казахстанской области 3 ноября 2011 года N 14-3-116. Утратило силу в связи с истечением срока применения - письмо Кентауского городского акимата Южно-Казахстанской области от 14 августа 2012 года № 01-3-1-5037/1783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Кентауского городского акимата Южно-Казахстанской области от 14.08.2012 № 01-3-1-5037/1783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пунктом 6 Правил организации и финансирования молодежной практики, утвержденные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населения»»,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на 2011 год перечень работодателей, где в соответствии с потребностью регионального рынка труда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Кентау Алиманова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города                                Калмурзаев Н.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Кентау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октября 2011 года № 329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работодателей, организующих рабочие места для прохождения молодежной практики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постановления Кентауского городского акимата Южно Казахстанской области от 08.12.2011 </w:t>
      </w:r>
      <w:r>
        <w:rPr>
          <w:rFonts w:ascii="Times New Roman"/>
          <w:b w:val="false"/>
          <w:i w:val="false"/>
          <w:color w:val="ff0000"/>
          <w:sz w:val="28"/>
        </w:rPr>
        <w:t>N 403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3304"/>
        <w:gridCol w:w="2370"/>
        <w:gridCol w:w="1957"/>
        <w:gridCol w:w="1704"/>
        <w:gridCol w:w="2213"/>
      </w:tblGrid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(тенге)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  (в месяцах)</w:t>
            </w:r>
          </w:p>
        </w:tc>
      </w:tr>
      <w:tr>
        <w:trPr>
          <w:trHeight w:val="34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Образовательное учреждение "Колледж Яссы"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предмета педагогики и психологии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предмета информатики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предмета казахского языка и литературы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предмета истории и географии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начальных классов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"Алмагүл"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- воспитатель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предмета казахского языка и литературы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работник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предмета информатики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«Әлия»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- воспитатель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предмета информатики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«Балапан»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- воспитатель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«Таншолпан»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- воспитатель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"Мәншүк»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- воспитатель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«Қамқор»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- воспитатель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«Кентауская центральная городская больница»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предмета информатики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Акушерка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"Тазалык Кентау»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 - механик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«Кентау Колледжі»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"Стоматологическая поликлиника «Ибраим»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«Дворец культуры имени Ш.Калдаякова»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 - модельер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Певец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программист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"Ясли-сад «Дәуір»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- воспитатель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работник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«Областной детский противотуберкулезный санаторий «Жансая»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начальных классов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- воспитатель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Ясли-сад «Алпамыс»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- воспитатель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предмета казахского языка и литературы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«А.Ташимов»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«Есен-Аман-Ко»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138 человек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