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5c29" w14:textId="a8c5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 от 22 декабря 2010 года № 268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Кентау Южно-Казахстанской области от 21 октября 2011 года N 339. Зарегистрировано Управлением юстиции города Кентау Южно-Казахстанской области 27 октября 2011 года N 14-3-115. Утратило силу в связи с истечением срока применения - письмо маслихата города Кентау Южно-Казахстанской области от 9 февраля 2012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в связи с истечением срока применения - письмо маслихата города Кентау Южно-Казахстанской области от 09.02.2012 N 40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решением Южно-Казахстанского областного маслихата от 12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10 декабря 2010 года № 35-349- IV «Об областном бюджете на 2011-2013 годы», зарегистрированного в Реестре государственной регистрации нормативных правовых актов за № 2058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Кентауского городского маслихата от 22 декабря 2010 года № 268 «О городском бюджете на 2011-2013 годы» (зарегистрировано в Реестре государственной регистрации нормативных правовых актов за № 14-3-103),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Кентау на 2011-2013 годы согласно приложениям 1, 2 и 3,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5470985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656346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4797317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5363548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(дефицит) бюджета – - 34802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34802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средств-32653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3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И.Молдалиев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Е.Аширов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6"/>
        <w:gridCol w:w="663"/>
        <w:gridCol w:w="7913"/>
        <w:gridCol w:w="209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5 470 985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656 346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214 938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9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4 797 317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4 797 317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4 797 317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30"/>
        <w:gridCol w:w="751"/>
        <w:gridCol w:w="890"/>
        <w:gridCol w:w="7038"/>
        <w:gridCol w:w="216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5 363 548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146 354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117 991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46 288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45 390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57 032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55 339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27 191 </w:t>
            </w:r>
          </w:p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25 356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283 051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6 347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6 347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276 704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276 704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275 524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9 209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9 209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2 462 344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241 101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38 034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37 778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203 067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177 167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1 824 508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4 403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4 403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1 820 105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1 746 044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74 061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73 489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323 246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337 894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314 651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312 725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47 136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29 555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150 284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18 580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11 310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23 243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20 086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1 498 198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22 497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12 324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1 349 357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57 731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50 731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1 289 826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1 219 826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8 092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2 092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2 847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118 252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141 423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31 295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59 772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54 972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30 509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5 825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8 426 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5 877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52 074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67 274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67 274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58 983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5 955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259 135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5 766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253 369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102 535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102 535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71 687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48 601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23 086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 финансовых активов государство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-34 802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2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3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268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691"/>
        <w:gridCol w:w="2290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4 884 780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441 499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4 423 216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4 423 216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10"/>
        <w:gridCol w:w="692"/>
        <w:gridCol w:w="791"/>
        <w:gridCol w:w="7036"/>
        <w:gridCol w:w="234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4 884 780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175 665 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139 266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19 084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67 801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67 422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8 839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6 517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2 391 477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222 074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32 040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190 034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2 106 650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2 103 351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1 999 276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104 075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22 517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488 468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461 477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459 589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35 545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84 942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242 785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24 139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1 482 196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1 386 257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1 385 955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1 385 955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74 436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11 202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2 262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4 854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63 234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217 603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102 166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102 166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97 589 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33 911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3 725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9 369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22 017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16 439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9 751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9 751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52 739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