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a735" w14:textId="021a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2010 года N 268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10 марта 2011 года N 288. Зарегистрировано Управлением юстиции города Кентау Южно-Казахстанской области 18 марта 2011 года N 14-3-109. Утратило силу в связи с истечением срока применения - письмо маслихата города Кентау Южно-Казахстанской области от 9 февраля 2012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маслихата города Кентау Южно-Казахстанской области от 09.02.2012 N 40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Кентауского городского маслихата от 22 декабря 2010 года № 268 «Об городском бюджете на 2011-2013 годы» (зарегистрировано в реестре государственной регистрации нормативных правовых актов за № 14-3-103),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5 000 280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380 400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4 603 237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5 032 839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2 830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(дефицит) бюджета – - 35389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6 к указанному решению изложить в новой редакции согласно приложениям 1, 2, 3, 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Е.Аширов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10 марта 2011 года № 288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22 декабря 2010 года № 268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7"/>
        <w:gridCol w:w="663"/>
        <w:gridCol w:w="7756"/>
        <w:gridCol w:w="2252"/>
      </w:tblGrid>
      <w:tr>
        <w:trPr>
          <w:trHeight w:val="8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5 000 280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129 801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129 801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107 469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107 469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112 145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22 084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9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0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4 603 237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4 603 237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4 603 237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20"/>
        <w:gridCol w:w="744"/>
        <w:gridCol w:w="879"/>
        <w:gridCol w:w="6690"/>
        <w:gridCol w:w="2306"/>
      </w:tblGrid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5 032 839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148 615 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120 679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16 909 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16 804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42 387 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42 387 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61 383 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60 400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26 764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26 764 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24 884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102 596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96 254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95 722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8 159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8 159 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8 159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2 391 403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213 898 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37 479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37 479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176 419 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176 419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1 816 987 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4 625 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4 625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1 812 362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1 735 228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77 134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360 518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73 155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287 363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287 363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379 398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356 743 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354 817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32 836 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3 750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18 225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13 538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29 562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206 764 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24 056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22 655 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22 655 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20 198 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1 380 268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21 345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1 240 255 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1 189 389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1 119 389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118 668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7 353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1 556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1 491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1 788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2 518 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111 315 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49 517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138 149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31 075 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25 675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25 675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58 619 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53 819 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49 877 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30 546 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23 261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7 285 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3 820 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3 465 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17 909 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5 620 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5 320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6 695 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5 769 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48 781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17 450 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14 539 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6 840 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4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23 753 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23 753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23 753 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81 629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81 629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9 005 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9 005 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72 624 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5 955 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66 669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262 929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262 929 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6 066 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6 066 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256 863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256 863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88 437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88 437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13 109 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62 848 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33 132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2 830 </w:t>
            </w:r>
          </w:p>
        </w:tc>
      </w:tr>
      <w:tr>
        <w:trPr>
          <w:trHeight w:val="14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-35 389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</w:t>
            </w:r>
          </w:p>
        </w:tc>
      </w:tr>
      <w:tr>
        <w:trPr>
          <w:trHeight w:val="16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14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10 марта 2011 года № 288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22 декабря 2010 года № 268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6"/>
        <w:gridCol w:w="663"/>
        <w:gridCol w:w="7698"/>
        <w:gridCol w:w="2311"/>
      </w:tblGrid>
      <w:tr>
        <w:trPr>
          <w:trHeight w:val="8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3 537 430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422 611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149 542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149 542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118 835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118 835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120 767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12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3 096 464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3 096 464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3 096 464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626"/>
        <w:gridCol w:w="767"/>
        <w:gridCol w:w="786"/>
        <w:gridCol w:w="7102"/>
        <w:gridCol w:w="2288"/>
      </w:tblGrid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3 537 430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171 960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136 570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18 865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18 865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51 262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50 715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66 443 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65 086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1 263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1 263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34 127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34 127 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34 127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8 506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2 411 066 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294 103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65 945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65 945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228 158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1 951 854 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1 948 749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1 863 836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84 913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165 109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31 342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459 370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432 784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431 032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34 319 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4 033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79 150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13 666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30 997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224 031 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1 752 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1 752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26 586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26 586 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23 939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92 847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21 372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70 892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9 445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1 909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2 127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2 106 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3 303 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61 447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254 266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139 761 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27 762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60 242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60 242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55 995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33 520 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26 462 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7 058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3 686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3 372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20 743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6 197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6 197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8 672 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6 818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21 547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13 132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13 132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7 712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1 131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1 153 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8 415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8 415 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8 415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40 844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40 844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9 636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9 636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31 208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6 595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24 613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22 150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22 150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11 150 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11 150 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51 569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51 569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12 833 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30 036 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30 036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1 945 </w:t>
            </w:r>
          </w:p>
        </w:tc>
      </w:tr>
      <w:tr>
        <w:trPr>
          <w:trHeight w:val="14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-1 945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13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14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10 марта 2011 года № 288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22 декабря 2010 года № 268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46"/>
        <w:gridCol w:w="634"/>
        <w:gridCol w:w="7754"/>
        <w:gridCol w:w="2333"/>
      </w:tblGrid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4 854 780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441 499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154 313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154 313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129 371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4 393 216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4 393 216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51"/>
        <w:gridCol w:w="728"/>
        <w:gridCol w:w="708"/>
        <w:gridCol w:w="7141"/>
        <w:gridCol w:w="2288"/>
      </w:tblGrid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4 854 780 </w:t>
            </w:r>
          </w:p>
        </w:tc>
      </w:tr>
      <w:tr>
        <w:trPr>
          <w:trHeight w:val="1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175 665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139 266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19 084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19 084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52 381 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50 837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1 544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67 801 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67 422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35 038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35 038 </w:t>
            </w:r>
          </w:p>
        </w:tc>
      </w:tr>
      <w:tr>
        <w:trPr>
          <w:trHeight w:val="9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35 038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8 839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6 517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6 517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2 361 477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222 074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32 040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32 040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190 034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190 034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2 106 650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3 299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3 299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2 103 351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1 999 276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104 075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22 517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488 468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461 477 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459 589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35 545 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31 060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242 785 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27 929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1 888 </w:t>
            </w:r>
          </w:p>
        </w:tc>
      </w:tr>
      <w:tr>
        <w:trPr>
          <w:trHeight w:val="9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1 888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26 991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26 991 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24 139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1 482 196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21 503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1 158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1 386 257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1 385 955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1 385 955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74 436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11 202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2 136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2 262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4 854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63 234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217 603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60 056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60 056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60 056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102 166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102 166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97 589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33 911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26 778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7 133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3 725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3 408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21 470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6 245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6 245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9 369 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6 954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22 017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13 527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13 527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7 829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1 213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8 490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8 490 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8 490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16 439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16 439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9 751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9 751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6 688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6 688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25 925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25 925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10 925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10 925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52 739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52 739 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12 964 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12 964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30 375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30 375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2 088 </w:t>
            </w:r>
          </w:p>
        </w:tc>
      </w:tr>
      <w:tr>
        <w:trPr>
          <w:trHeight w:val="13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9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-2 088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13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13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10 марта 2011 года № 288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22 декабря 2010 года № 268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на 2011 год аппаратов акимов сельских округов города Кентау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3153"/>
        <w:gridCol w:w="1478"/>
        <w:gridCol w:w="1478"/>
        <w:gridCol w:w="1283"/>
        <w:gridCol w:w="1341"/>
        <w:gridCol w:w="1325"/>
      </w:tblGrid>
      <w:tr>
        <w:trPr>
          <w:trHeight w:val="21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(тыс. тенге)</w:t>
            </w:r>
          </w:p>
        </w:tc>
      </w:tr>
      <w:tr>
        <w:trPr>
          <w:trHeight w:val="103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35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112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6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</w:t>
            </w:r>
          </w:p>
        </w:tc>
      </w:tr>
      <w:tr>
        <w:trPr>
          <w:trHeight w:val="96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52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1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67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70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141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48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8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