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0710" w14:textId="52c0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города Арыс Южно-Казахстанской области от 22 ноября 2011 года № 34. Зарегистрировано Управлением юстиции города Арыс Южно-Казахстанской области 22 ноября 2011 года № 14-2-116. Утратило силу решением акима города Арыс Южно-Казахстанской области от 20 марта 2014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акима города Арыс Южно-Казахстанской области от 20.03.2014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выборах в Республике Казахстан» аким города Арыс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города Арыс согласно приложения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К.Сыдыков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 Агыбаев Талгат Кудайбергенович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ноября 2011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 города № 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ноября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С.Кожанова, улица Аль-Фараби,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№ 1-128 микрорайона «Коктем», дома № 1-44, 46, 49 по улице Абдразакова, дома № 68-140 по улице Ахимбекова, дома № 2, 4, 6 по улице Аль-Фараби, дома МПС № 1-8, дома № 59-104 по улице Кудайбердиулы, дома № 1-43 по улице Елшинбекова, дома № 1-12 по улице Борыкбаева.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Б.Момышулы, улица Ауэзова, №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№ 70-94 по улице Тажибаева, дома № 15-103 по улице Жумабаева, дома № 15-67 по улице Ахынбекова, дома № 1-58 по улице Кудайбердиулы, дома № 15-62 по улице Мусабек батыра, дома № 22-37 по улице Ауезова, дома № 39-57 по нечетной стороне и дома № 58-82 по четной стороне улицы Мырзашева, дом МПС № 32, Дом молодежи, дома № 14-37 по улице Сапак 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начальная школа № 376, улица Ахимбекова,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№ 1-14 по улице М.Жумабаева, дома № 1-34 по улице Амангелди, дома № 1-39 по улице Байтурсынова, дома № 36-72 по улице Дулатбаева, 12 дома МПС на Арыс ІІ, дома № 24-31 по улице З.Тойбековой, дома № 100-112 по улице Майлыкожа, дома № 1-14 по улице Ахимбекова, дома № 1-61 по нечетной стороне улицы Ергобека.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интернат имени Абая, улица Байтурсынова, № 141.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 № 45 по улице Абдразахова, дома № 104-152 по улице Жумабаева, дома № 35-126 по улице Амангелди, дома № 40-190 по улице А.Байтурсынова, дома № 8-31 по улице Тажибаева, дома № 19-37 по нечетной стороны и дома № 42-56 по четной стороны улицы Мырзашева, дома № 1-4 по улице М.Ауезова, дома № 31-55 по улицы Рыскулова, дома № 7-10 по улице Отарова, дома № 23-33 по улице Мусрепова, дома № 5-7 по улице Аль-Фараби.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Профессиональный лицей № 17, улица Дулатова, № 97а.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по нечетной стороне улицы Аймаутова, дома № 1-177 по улице Ергобека, дома № 1-194 по улице Дулатова, дома № 18-23 по улице З.Тойбековой, дома № 5-17 по улице Майлыкожа, дома № 29-35 по улице Дулатбаева, дома № 32-69 по улице Тажибаева, дома № 10-19 по улице Орынбаева, дома № 29-35 по улице Рыскулова, дома № 8-22 по улице Мусрепова.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Начальная школа № 2, улица Автобаза,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№ 1-55 по улице Ш.Елетова, дома № 1-51 по улице Оразбаева, дома № 1-32 по улице Ерубаева, дома № 1-47 по улице Аманжара, дома № 1-35 по улице Тилеубердина, дома № 1-34 по улице Жаманкара, дома № 1-88 по улице Кенжеханова, дома № 1-92 по улице Саяжай, дома № 1-19 по улице Багова, дома № 1-30 по улице Байдаулетова, дома № 1-15 по улице К.Жансары, дома № 1-10 по улице У.Оразалиевой, дома № 1-10 по улице О.Бекбауова, дома № 1-6 по улице Р.Садуова, дома № 1-3 по улице Е.Кансейтова, дома № 1-6 по улице Кокшетау, дома № 1-10 по улице А.Тагаева, дома № 1-10 по улице Атырау, дома № 1-19 по улице М.Бастарбекова, дома № 1-17 по улице Шымкента, дома № 1-10 по улице Астана, дома № 1-17 по улице А.Ержанова, дома № 1-105 по улице 1 мая, дома № 1-99 по улице М.Жусипкожа, дома № 1-23 по улице Н.Назарова, дома № 1-30 по улице Сапарбай болыс, дома № 176-207 по улице Толе би, дома № 162-200 по улице Ибрагимова, дома № 144а-170 по улице Салыкбаева.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№ 32 имени А.Жангельдина, улица Салыкбаева, №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по четной стороне улицы Аймаутова, дома № 1-161 по улице Ибрагимова, дома № 1-17 по улице З.Тойбековой, дома № 1-28 по улице Дулатбаева, дома № 1-7 по улице Тажибаева, дома № 17-35 по улице Мырзашева, дома № 5-10 по улице Орынбаева, дома № 8-14 по улице Рыскулова, дома № 1-3 по улице Отарова, дома №3-8 по улице Мусрепова, дома по улице Ш.Калдаякова, дома № 1-4 по улице Майлыкожа.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школа гимназия имени М.Ауезова, улица Салыкбаева, №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№ 1-175 по улице Толе би, дома № 1-144 по улице Салыкбаева, дома по нечетной стороне улицы Казыбек би, дома № 102-104 по улице Айтеке би, дома № 1-16 по улице Мырзашева, дома № 1-4 по улице Орынбаева, дома № 1-7 по улице Рыскулова, дома № 1, 2 по улице Мусрепова.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Здание начальных классов общей средней школы № 8 имени В.Комарова, улица Байжанова,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по четной стороне улицы Казыбек би, дома № 2, 26, 27, 28, 41,48, 61, 66, 161, 167 по улице Айтеке би, дома № 3-30 по улице Адилбек би, дома № 1-24 по улице Жаппаркулова, дома № 1-57 по улице Байжанова, дома № 1-53 по улице Арынбаева, дома № 30-52 по улице Битореулы Муса, дома № 1-37 по Акмурзаева.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№ 8 имени В.Комарова, улица Адилбек би,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№ 1-175 по улице Айтеке би, дома № 1-233 МПС Арыс-І, дома № 1-64 по улице Мехколонна.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№ 1, улица Ешназарова,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№ 1-155 по улице К.Омарова, дома № 1-156 по улице Б.Онтаева, дома № 1-76 по улице Н.Исмаилова, дома № 1-36 по улице Балгынбекова, дома № 1-17 по улица Егембердиева, дома № 1-74 по улице Жанибекова, дома № 1-54 по улице Ешназарова, дома № 1-67 по улице Аужан болыса, дома № 1-126 по улице Казахстан, дома № 1-49 по улице Доскараева, дома № 1-22 по улице Г.Муратбаева, дома № 1-54 по улице Ж.Омарова, дома № 1-39 по улице Аккузова, дома № 1-31 по улице Кабулсай, дома № 1-21 по улице Южной.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С.Сейфуллина, улица Асильбекова,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по нечетной стороны по улице Достык, дома № 1-66 по улице Асылбекова, дома № 1-31 по улице Отарбекова, дома № 1-37 по улице Макатаева, дома № 1-22 по улице К.Байсеитовой, дома № 1-45 по улице Зилгараева, дома № 1-247 по улице ШПЗ, дома № 1-46 по улице М.Исламкулова, дома микрорайона Талдыкудык.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Товарищество с ограниченной ответственностью «Арыс ВЧД», улица Шаяхметова,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четной стороны по улицы Достык, дома № 1-11 по улице Азизаева, дома № 1-60 по улице Ш.Биторе, дома № 1-14 по улице К.Дербисбекова, дома № 1-16 по улице О.Сарбасова, дома № 1-20 по улице Шаттык, дома № 1-20 по улице Ынтымак, дома № 1-20 по улице Бирлик, дома № 1-47 по улице Д.Нурпеисовой, дома № 1-39 по улице Илиясова, дома № 1-14 по улице Полторацкого, дома № 1-9 по улице Темиржолшы.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начальная школа № 372, улица П.Арапова,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№ 1-72 по улице П.Арапова, дома № 1-24 по улице Хлопком, дома № 1-11 по улице Момышова, дома № 1-5 по улице Е.Орманова, дома № 1-15 по улице Бейбитшилик, дома № 1-8 по улице Алматы, дома № 1-19 по улице М. Маметовой, дома № 1-43 по улице Абая, дома № 1-47 по улице Шохана, дома № 1-26 по улице Сырдарья, дома № 1-16 по улице Акдала, дома № 1-14 по улице Онгарбекова, дома № 1-12 по улице Жамбыла, дома № 1-104 по улице А.Токмаганбетова, дома № 1-34 по улице Мырзашева, дома № 1-4 по улице Орынбаева, дома № 1-7 по улице Рыскулова, дома № 1, 2 по улице Мусрепова, дома № 1-42 по улице Момышулы, дома № 1-19 по улице Жастар, дома № 1-30 по улице Г.Мустафина, дома № 1-80 по улице Наурыз.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основная школа имени И.Журба, военный городок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клуб, № 1,2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С.Адамбекова, сельский округ Задария, улица Сейфуллина, №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№ 1-21 по улице Абая, дома № 1-24 по улице Кажмухана, дома № 1-44 по улице С.Сейфулина, дома № 1-41 по улице А.Кулжабаева, дома № 1-15 по улице Ы.Алтынсарина, дома № 1-35 по улице Жангельдина, дома № 1-33 по улице Ш.Уалиханова, дома № 1-22 по улице Шакарима, дома № 1-39 по улице Т.Рыскулова, дома № 1-29 по улице Ж.Аймаутова, дома № 1-18 по улице А.Байтурсынова, дома № 1-20 по улице Т.Аубакирова, дома № 1-8 по улице Н.Акылбекулы, дома №1-54 по улице Сейтбека, дома № 1-31 по улице Б.Шукирбекова, дома № 1-28 по улице М.Маметовой, дома № 1-34 по улице К.Шпекова, дома № 1-13 по улице К.Бегжанова, дома № 1-21 по улице А.Махамбеткарима, дома № 1-32 по улице Б.Исаханова, дома № 1-16 по улице К.Садыкова.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А.Макаренко, сельский округ Задария, населенный пункт Шогирли.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дома населенного пункта Шогирли.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Монтайтаский сельский клуб, сельский округ Монтайтас, улица Б.Онтаева,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Монтайтас, дома населенного пункта Кожатогай.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А.Тилеубердина, сельский округ Монтайтас, станция Шагыр.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дома населенного пункта Шагыр, дома населенного пункта Тогансай.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основная средняя школа Кабылсай, сельский округ Монтайтас, населенный пункт Кабылсай.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Кабылсай, дома населенного пункта Актас, дома населенного пункта Бакырша, дома населенного пункта № 42 разъезд.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С.Ерубаева, сельский округ Акдала, улица С.Ерубаева,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Акдала, дома населенного пункта Онтам, дома населенного пункта П.Арапов.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медицинский пункт населенного пункта Тогайлы, сельский округ Акдала, населенный пункт Тогайлы.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Акын-Жакып, дома населенного пункта Такыркол, дома населенного пункта Тогайлы.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Ж.Ташенова, сельский округ Дермене, улица М.Ауезова,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Дермене.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Б.Кенжебаева, сельский округ Дермене, населенный пункт Каражантак.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дома населенного пункта Каражантак.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Каражантак, сельский округ Дермене, населенный пункт Саналы.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Саналы, дома населенного пункта Шаян.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начальная школа Темиржолшы, сельский округ Дермене, населенный пункт Темиржолшы.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Темиржолшы, дома населенного пункта № 40 разъезд, дома населенного пункта Лесхоз.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М.Шаханова, сельский округ Байыркум, улица Тургынбаев №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дома населенного пункта Байыркум.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основная школа имени М.Маметовой, сельский округ Байыркум, населенный пункт Кокжиде.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дома населенного пункта Кокжиде.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начальная школа Жосалы, сельский округ Байыркум, населенный пункт Жосалы.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дома населенного пункта Жосалы.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Аккала, сельский округ Жидели, населенный пункт Аккала.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дома населенного пункта Аккала.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Жидели, сельский округ Жидели, улица Амангелди,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дома населенного пункта Жидели.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