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c37f" w14:textId="a24c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20 октября 2011 года № 447. Зарегистрировано Управлением юстиции города Арыс Южно-Казахстанской области 31 октября 2011 года № 14-2-113. Утратило силу в связи с истечением срока применения - (письмо акимата города Арыс Южно-Казахстанской области от 2 февраля 2012 года № 148)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города Арыс Южно-Казахстанской области от 02.02.2012 № 148).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5-7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потребностью регионального рынка труда утвердить перечень работодателей на 2011 год согласно приложения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Дильдабекова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К.Сыдыков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2011 года № 447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для организующих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691"/>
        <w:gridCol w:w="3239"/>
        <w:gridCol w:w="1691"/>
        <w:gridCol w:w="1541"/>
        <w:gridCol w:w="1779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планируемых рабочих мест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 тенге)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(месяцах)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«ҚОҢЫР АТ»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электровоза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Национальная компания «Қазақстан темір жолы» «Арысская дистанция пути»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«Транстелеком» в городе Шымкент-Шымкенттранстелеком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«Арысская дистанция и связи»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«Теміржолсу-Арыс»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«Алтын кум»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«Ақаба-Сервис»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«Комфорт»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«Арыс жылу»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Техник-эколог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«Қызмет-Сервис-Арыс»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Техник-электроник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«Арыс толқындары»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Языковед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Языковед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Языковед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Языковед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Языковед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Языковед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«ТОРАБТЫҚ АУРУХАНА»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«САНАТОРИЙ АРЫС»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«ҰЛАН-Б»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природоохранной деятельности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«МУРАТ-Д»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«АРАЙ»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«ЖАЛЫН»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Валеолог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Налоговое дело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«Назарбай-85»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электромеханик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«АКНУР»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обучение и воспитания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«Железнодорожный колледж»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«Дермене и Ш»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природоохране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Землеустроитель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«Казпочта»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«Тастемір»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Зоотехник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Зоотехник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машинная техника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санитар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санитар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санитар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