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27bf" w14:textId="7ff2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2010 года №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9 декабря 2011 года N 60/474-4c. Зарегистрировано Управлением юстиции города Шымкента Южно-Казахстанской области 12 декабря 2011 года N 14-1-149.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47/465-IV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10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годы», зарегистрированного в Реестре государственной регистрации нормативных правовых актов за № 2062 и постановлением акимата Южно-Казахстанской области от 2 декабря 2011 года № 317 «О внесении изменений в постановление акимата области от 22 декабря 2010 года № 428 «О реализации решения Южно-Казахстанского областного маслихата «Об областном бюджете на 2011-2013 годы»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2011-2013 годы»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«47 025 994» заменить цифрами «46 879 415»;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«24 718 311» заменить цифрами «24 571 732»;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«52 798 023» заменить цифрами «51 783 444»;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«-5 760 471» заменить цифрами «-4 892 471»;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«5 760 471» заменить цифрами «4 892 471», цифры «699 000» заменить цифрами «1 567 000».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пункта 2-3 цифры «4 061 401» заменить цифрами «3 914 822»;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часть третью пункта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60/474-4с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43/369-4с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4"/>
        <w:gridCol w:w="854"/>
        <w:gridCol w:w="7539"/>
        <w:gridCol w:w="19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46879415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1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5"/>
        <w:gridCol w:w="808"/>
        <w:gridCol w:w="867"/>
        <w:gridCol w:w="7072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51783444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21182819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13669722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13325229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-4892471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4892471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60/474-4с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43/369-4с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бюджетных программ развития городского бюджета направленных на реализацию бюджетных инвестиционных проектов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8"/>
        <w:gridCol w:w="837"/>
        <w:gridCol w:w="837"/>
        <w:gridCol w:w="87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