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5699" w14:textId="c1e5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Шымкента Южно-Казахстанской области от 18 октября 2011 года N 1186. Зарегистрировано Управлением юстиции города Шымкента Южно-Казахстанской области 24 октября 2011 года N 14-1-142. Утратило силу в связи с истечением срока применения - письмо заместителя акима города Шымкента Южно-Казахстанской области от 8 февраля 2012 года № 5/12-618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заместителя акима города Шымкента Южно-Казахстанской области от 08.02.2012 № 5/2-618.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2011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«18»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№ 1186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прохождения молодежной практики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 постановлением Шымкентского городского акимата Южно-Казахстанской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> 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571"/>
        <w:gridCol w:w="2228"/>
        <w:gridCol w:w="1370"/>
        <w:gridCol w:w="1845"/>
        <w:gridCol w:w="1579"/>
        <w:gridCol w:w="1589"/>
      </w:tblGrid>
      <w:tr>
        <w:trPr>
          <w:trHeight w:val="14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(месяцев)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  с ограниченной ответственностью «Детский ясли-сад «Палзада апа"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бухгалтера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воспитателя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"Самир Аюрвед Фарма"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иностранного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начальных классов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"Жебе"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"Алтын – Дән"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"Байымбет"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"Шымкент –Шам"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подвижного состава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"Жанаталап –МТ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 - моторист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 дизайнер верхней одежды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технолог швейного производства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"Еділ-С"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"Отау-Строй"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строитель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технолог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Проектировщик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строительству дорог, мостов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производству железных изделий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"Завод Электроаппарат"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"MaxLightGrup"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"Зерде Строй"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Бетонщик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Сборщик изделий из металопластика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(со знанием английского языка)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(со знанием английского языка)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"КазПром безопасность"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"Позитив Securities"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"Энергия ВРМ"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автоматизированных систем управлении технологических процессов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электронщик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"Буркитбаева Г.М." «Учебный Центр "Keerin touch"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арабского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китайского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"Мега-SOFT"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компьютерного курса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"Шамшырақ"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 курьер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"Бюро по работе с должниками"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«Охранное агентсво "Жебе"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"Медиа Кит"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русского языка на казахский язык)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 - менеджер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Агенты по рекламе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"Рекламное агентство "April"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ответственности "Special Gear Kazakhstan"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"Денсаулык"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"А-СПЕЦСТРОЙ"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электрик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Инженер-строитель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Технолог-инженер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"VESNOVKA СО"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организатор перевозок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строитель путей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"Стабус"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"Шымкентское дорожно- ремонтное хозяйство"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механик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"Байтерек ЛБ"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Офис- менеджер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"Тур Проект Сервис"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начальных классов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"Перизат-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"Микро-Ай"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юриста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"Азат LTD"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строитель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 - техник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строитель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"Тенге 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"Нур-Каркен туз"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строитель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строитель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"Асылхан -2005"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строитель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Эндигаитер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"Эскулап -VITA"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бухгалтера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Старшая медицинская сестра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общей практики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"Асем Жоба Құрылыс"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строитель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строитель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"Конструктор -80"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«Газета Кызмет»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компьютера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работе с обществом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"Рината"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цеха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общество «Дочерняя компания БТА Банка "БТА Страхования" 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Экономист, финансист, юрист, бухгалтер.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производственный филиал Акционерного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 Транс Газ Аймак"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- теплотехник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стандартизации и сертификации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и газ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(с русского языка на казахский язык)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филиал Акционерного  общества «Накопительный пенсионный фонд "Ұлар Үміт"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электронно-вычислительной машины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"Нефтяная страховая компания" в городе Шымкент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консультант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"Транстелеком" в городе Шымкент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Автоматик, телемеханика и управление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  и телекоммуникация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линейных сооружений и системы электросвязи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связи и системы коммутации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кабельщик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Экономист, бухгалтерский учет и аудит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и аппаратное обеспечение вычислительной техники и сетей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и связь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"Военизированная железнодорожная охрана" в городе Шымкент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нефтеналиву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управления на транспорте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филиал Акционерного общества "Казпочта"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связи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общества «Страховая компания «Астана Финансы» в городе Шымкент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  по страхованию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"Национальный Центр экспертизы и Сертификации" Южно-Казахстанский филиал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Сертификация и метрология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общества "Казагроманкетинг" в Южно- Казахстанской области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"БАНК Центр Кредит" в городе Шымкент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техника, программное обеспечение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"Нурбанк" в городе Шымкент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Банковское дело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"Қазақстан Темір жолы" – «Шымкентское отделение дороги»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перевозок на железнодорожном транспорте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Автоматизированная система управления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«Дочерняя компания по страхованию жизни БТА банка «БТА жизнь» по Южно-Казахстанской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 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вычислительной техники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 технолог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стоматолог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"Манкентбаев Ауесхан"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 сантехник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"Ауданбаев"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Рекламный дизайнер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"Тогайбекова А.К"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"Айтубаев Ерлан Мыктыбекұлы"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"Вербицкая Ж.Ф."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английского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маркетингу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казахского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русского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"Жетписбаев Б.Н."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"Даниял и К"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«Хаджиев А.М.» Ателье "Бахтияр"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"Накипов Ордабек"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продовольственного товара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пищевой промышленности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информатик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"Андасов Сералы"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«Джахеди М.И.» стоматологическая 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"Эли Дент"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стоматолог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"Катишев С.П."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 референт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 - менеджер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Звукорежиссер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 государственным закупкам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"Жиренбай Аман" стоматология «Аман»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"Алайдарова Г.Т."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"Джунусалиева И.Т."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"Рустембекова К." торговый комплекс «Шанырак»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«Южно- Казахстанский государственный институт имени Мардана Сапарбаева»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 референт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машинист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 (домбрист)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 дизайнер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«Южно- Казахстанский экономико- технологический колледж «Мирас»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 и конструктор одежды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Архивариус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информатики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 - просветительский работник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«Социально- педагогический колледж "Жалын"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русского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математики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искусства и черчение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«Южно- Казахстанский областной Педагогический Университет»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биологии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географии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искусство, дизайн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иностранного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и методика начального обучения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физической культуры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информатики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"Профессиональный лицей ПРОФТЕХ -5"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«Международный гуманитарно -технический университет»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географии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(английский)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«Колледж «Болашак»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психологий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и искусство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«Колледж экономики и сервиса «Мерей»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- 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«Шымкентский колледж непрерывного образования»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- психолог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иностранного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начальных классов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«Шымкентский социально- педагогический Университет»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Педагог, психолог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биологии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химии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(казахского языка)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и искусство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«Университет "Мирас"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биологии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химии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(с казахского языка на русский язык)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иностранного языка (английский язык)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Юриспруденция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физической культуры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культурно- массового досуга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«Казахстанский университет Дружбы народов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Педагог- психолог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просветительская работа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-референт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администратор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Казахстанский областной филиал общественного   фонда «Молодежная информационная служба Казахстана»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-референт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администратор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"Корган-М"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физической культуры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"Қуат-Шымкент"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"Жан-Жолдас"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дошкольного образования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"Городское общество инвалидов в городе Шымкент"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Казахстанский областной комитет-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общественного объединения «Общество Красного Полумесяца Республики Казахстан»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Экономист, 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Пекарь, повар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Казахстанский областной филиал Народно - демократической партий "Нур Отан"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филиал общественного объединения "Организация ветеранов Республики Казахстан" агропромышленного комплекса Южно-Казахстанской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– Казахстанская областная территориальная торгово-промышленная палата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Южно-Казахстанское общественное объединение многодетных матерей «Ару-Аналар»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общественного объединения "Казахское общества слепых"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- менеджер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"правовой центр женских инициатив «Сана Сезим»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28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общественное объедение «Общество инвалидов – по трансплантации почек «Үміт»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работник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 - биолог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Педагог- психолог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иностранного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филиал общественного объединения "Союз ветеранов Афганистана и локальных воин РК"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Общественное объединение "Союз Чернобыль"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в форме ассоциации "Конгресс Молодежи Казахстана" Южно- Казахстанской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«Дошкольный мини центр воспитания «Дания»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«Ясли -сад "Майра"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«Дошкольный мини центр для детей с полным и неполным днем пребывания «Көгершін»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«Дошкольный мини центр для детей с полным и неполным днем пребывания "Алтынбек"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«Ясли-сад "Алладин"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работник (педиатрия)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английского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физической культуры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Музыкант (музыка и пения)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Художник - оформитель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  хозяйственной части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"Жан-Дуние" Индивидуальный предприниматель "Мусаханова А.М."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 (филолог)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- оформитель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Рекламный менеджер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юрист, бухгалтер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Фотокорреспондент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- кассир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кадров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 - менеджер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" Творческий дом издатель Алия"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 (филолог)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- оформитель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менеджер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Экономист, 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Фотокорреспондент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- кассир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кадров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- менеджер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"ERNUR -press 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"ERNUR-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print"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печатника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Сортировщик газетной продукции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"Клиника Дау-Мед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сестры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"Туран Media"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оформитель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Рекламный менеджер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 (филолог)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- 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"Международная компания "Золотой век ХХI"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туризму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Художник - рекламный агент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бухгалтера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"Жакенова О.С." «Учебный центр АВС»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испанского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 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математики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русского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биологии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химии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географии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городской филиал Южно-Казахстанской области Общественного объединение «Народно-Демократическая партия "Нур-Отан"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Налоговое дело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"Айша Бибі Сланды Ана"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Дизайнер- оформитель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менеджер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"Ауданбай Бақытжан Үсенұлы"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Рекламный дизайнер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"ҰлАс"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«Мини–центр дошкольного воспитание и обучения "Балсезім"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Педагог- психолог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-оформитель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английского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русского языка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"Автоимпульс"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"Достык Строй Монтаж"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строитель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 НефтеГаз - Дем"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4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экономический колледж «Казпотребсоюза»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«Южно-Казахстанский медицинский колледж»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 -гинеколог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Провизор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«Южно-Казахстанский Гуманитарно -финансовый колледж»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"Шымкентский Центр дистанционного обучения» негосударственного учреждения «Карагандинский экономический университет "Казпотребсоюза»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учреждение «Алматинская академия экономики и статистики» в городе Шымкент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- 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работник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в форме ассоциации "Ветеранов войны в Афганистане Южно-Казахстанской области"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информатика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«Южно-Казахстанский колледж экономики и статистики»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- 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городской филиал общественного объединения  "Международное общество «Казак тілі"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"Технология -21"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- референт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"ТоргСтройКомплект"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бухгалтера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 - менеджер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английского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ответственностью"ABN-COMMERCE"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пищевых продуктов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"Саликов М.П."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 экономист (помощник)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– консультант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«Шымкентский транспортный колледж Казахской академии транспорта и коммуникации имени М.Тынышпаева»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 -вычислительной машины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"Riorista"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 экономист (помощник)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- консультант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"Колледж "Майлыкент" Шымкентского Университета"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«Дошкольный мини-центр "Жамал"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воспитателя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повара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бухгалтера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кадров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учреждение «Южно -Казахстанский Педагогический колледж»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"Постскриптум"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мини–центра дошкольного воспитания и обучения "Назерке"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воспитателя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"Эко-Фарм"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Провизор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"Алтенбаев М.О."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предприниматель" Аманжолова Н.С."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Музыкант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"Карабасова Б.К"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4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 S"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Информационно-просветильская газета "Жастар дауысы"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казахского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Переводчик-референт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 - секретарь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"Агро Консалтинг"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– аудитор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"Souh Texiline KZ"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мастера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Ткачи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Прядильщики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компрессорных установок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КИП и Автоматизации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 - менеджер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химическо - водные очистки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"Эдилова З.Э."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"Жер Сыйы"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электрик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строитель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ясли сад "Балапан"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"ЮжКазЭнергоремонт Со. LTD"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общества «Страховая компания «Номад Иншуранс» Южно-Казахстанский области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юридическое учреждение «Барс-2030»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учреждение «Дошкольный мини –центр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«Бал-бұлақ»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работник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«Пресс»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строитель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«Магнат –1»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6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«SULTANBI IBRAHIM»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строитель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«Аженов А.А.»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555"/>
        <w:gridCol w:w="2193"/>
        <w:gridCol w:w="1632"/>
        <w:gridCol w:w="1991"/>
        <w:gridCol w:w="1639"/>
        <w:gridCol w:w="1710"/>
      </w:tblGrid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«Медицинский диагностический центр «Зангар+»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 лаборант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Арматурщик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"Эскулап-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Провизор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«Даулет International»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«Микрохирургия глаза Шымкент»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офтальмолог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«Народный лечебный центр имени Абишева Шалхара»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Массажист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«РЕЦЕПТ»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"Клиника «Дау-Мед»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электронно-вычислительной машины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«Молодежная организация «Бәйтерек»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«Ахмедов А.Г.»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«Тажиева О.И.»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«Университет Отырар»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 - просветительский работник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лаборант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по физической культуре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«Дау-Бек»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инженер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 Бабаева Лайла Калкабековна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ответственностью «Медицинский центр «Венера»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Провизор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 - менеджер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рекламе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Врач-дерматовенеролог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с казахского языка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с английского языка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«Детский ясли -сад «Палзада апа"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Музыкант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«Ибраимова Ж.Ж.»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Координатор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рекламе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группы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«Давренова З.Б.»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стоматолог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«Южно-Казахстанский колледж Фемида»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работник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«Дошкольный мини-центр «Барс»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работник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«Мини центр дошкольного воспитания и обучения детей «Жанасыл»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«Денсаулык»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«Оңтүстік жер»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землеустроитель, геодезист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«Оңтүстік Кадастр»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землеустроитель, геодезист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«Шымкентский колледж»  товарищества с ограниченной ответственностью «Международный гуманитарно-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«Еркін-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«Колледж экономики и сервиса «Мерей»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по экономики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химии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физики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«Южно-Казахстанский педагогический университет»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математики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общества «Страховая компания «Номад Иншуранс» по Южно-Казахстанской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финансист. программист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«Конти - Строй»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Автослесарь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Крановщик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Архитектор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Проектировщик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«Ажар-TRADE-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«Нур-Алем»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«Корпорация «КОНТИ»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«Сити 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LTD -7»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учреждение «Колледж «Парасат» Южно-Казахстанского гуманитарного института имени М.Сапарбаева»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месяца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физической культуры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2879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