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7276c3" w14:textId="b7276c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городского маслихата от 23 декабря 2010 года № 43/369-4с "О бюджете города Шымкент на 2011-2013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Шымкентского городского маслихата Южно-Казахстанской области от 9 августа 2011 года N 53/434-4с. Зарегистрировано Управлением юстиции города Шымкента Южно-Казахстанской области 12 августа 2011 года N 14-1-141. Утратило силу в связи с истечением срока применения - письмо Шымкентского городского маслихата Южно-Казахстанской области от 30 января 2012 года N 1-12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в связи с истечением срока применения - письмо Шымкентского городского маслихата Южно-Казахстанской области от 30.01.2012 N 1-12.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Бюджетным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«О местном государственном управлении и самоуправлении в Республике Казахстан» и решением Южно-Казахстанского областного маслихата от 26 июля 2011 года </w:t>
      </w:r>
      <w:r>
        <w:rPr>
          <w:rFonts w:ascii="Times New Roman"/>
          <w:b w:val="false"/>
          <w:i w:val="false"/>
          <w:color w:val="000000"/>
          <w:sz w:val="28"/>
        </w:rPr>
        <w:t>№ 42/420-IV</w:t>
      </w:r>
      <w:r>
        <w:rPr>
          <w:rFonts w:ascii="Times New Roman"/>
          <w:b w:val="false"/>
          <w:i w:val="false"/>
          <w:color w:val="000000"/>
          <w:sz w:val="28"/>
        </w:rPr>
        <w:t xml:space="preserve"> «О внесении изменений в решение Южно-Казахстанского областного маслихата от 10 декабря 2010 года № 35/349-IV «Об областном бюджете на 2011-2013 годы», зарегистрированного в Реестре государственной регистрации нормативных правовых актов за № 2054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городского маслихата от 23 декабря 2010 года </w:t>
      </w:r>
      <w:r>
        <w:rPr>
          <w:rFonts w:ascii="Times New Roman"/>
          <w:b w:val="false"/>
          <w:i w:val="false"/>
          <w:color w:val="000000"/>
          <w:sz w:val="28"/>
        </w:rPr>
        <w:t>№ 43/369-4с</w:t>
      </w:r>
      <w:r>
        <w:rPr>
          <w:rFonts w:ascii="Times New Roman"/>
          <w:b w:val="false"/>
          <w:i w:val="false"/>
          <w:color w:val="000000"/>
          <w:sz w:val="28"/>
        </w:rPr>
        <w:t xml:space="preserve"> «О бюджете города Шымкент на 2011-2013 годы» (зарегистрировано в Реестре государственной регистрации нормативных правовых актов за № 14-1-128, опубликовано в газете «Рабат» № 3 от 19 января 2011 года)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 цифры «44 420 029» заменить цифрами «45 062 187»;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«20 171 078» заменить цифрами «20 934 935»;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«41 966» заменить цифрами «68 662»;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«1 951 517» заменить цифрами «1 837 007»;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«22 255 468» заменить цифрами «22 221 583»;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 цифры «51 418 232» заменить цифрами «52 060 390»;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во втором абзаце пункта 2 цифры «215 000» заменить цифрами «209 416»;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пятом абзаце цифры «71 985» заменить цифрами «67 734»;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шестом абзаце цифры «189 336» заменить цифрами «189 316»;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девятом абзаце цифры «3 712 323» заменить цифрами «3 687 083»;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во втором абзаце пункта 2-1 цифры «592 949» заменить цифрами «594 159»;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3 цифры «220 724» заменить цифрами «160 861».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Приложения 1, 6 к указанному решению изложить в новой редакции согласно приложениям 1, 2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Настоящее решение вводится в действие с 1 января 2011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Председатель сессии городского маслихата   Г.Ахметбаев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городского маслихата             Н.Бекназаров</w:t>
      </w:r>
    </w:p>
    <w:bookmarkEnd w:id="0"/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Шымкентского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9 августа 2011 года №  53/434-4с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 Приложение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Шымкентского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23 декабря 2010 года № 43/369-4с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  Бюджет города Шымкент на 2011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4"/>
        <w:gridCol w:w="827"/>
        <w:gridCol w:w="826"/>
        <w:gridCol w:w="7382"/>
        <w:gridCol w:w="2141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1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тыс.тенге</w:t>
            </w:r>
          </w:p>
        </w:tc>
      </w:tr>
      <w:tr>
        <w:trPr>
          <w:trHeight w:val="30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Доходы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45062187</w:t>
            </w:r>
          </w:p>
        </w:tc>
      </w:tr>
      <w:tr>
        <w:trPr>
          <w:trHeight w:val="30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20934935</w:t>
            </w:r>
          </w:p>
        </w:tc>
      </w:tr>
      <w:tr>
        <w:trPr>
          <w:trHeight w:val="30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20934935</w:t>
            </w:r>
          </w:p>
        </w:tc>
      </w:tr>
      <w:tr>
        <w:trPr>
          <w:trHeight w:val="30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5480429</w:t>
            </w:r>
          </w:p>
        </w:tc>
      </w:tr>
      <w:tr>
        <w:trPr>
          <w:trHeight w:val="30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5480429</w:t>
            </w:r>
          </w:p>
        </w:tc>
      </w:tr>
      <w:tr>
        <w:trPr>
          <w:trHeight w:val="30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3917022</w:t>
            </w:r>
          </w:p>
        </w:tc>
      </w:tr>
      <w:tr>
        <w:trPr>
          <w:trHeight w:val="30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3917022</w:t>
            </w:r>
          </w:p>
        </w:tc>
      </w:tr>
      <w:tr>
        <w:trPr>
          <w:trHeight w:val="30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2616363</w:t>
            </w:r>
          </w:p>
        </w:tc>
      </w:tr>
      <w:tr>
        <w:trPr>
          <w:trHeight w:val="30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1283996</w:t>
            </w:r>
          </w:p>
        </w:tc>
      </w:tr>
      <w:tr>
        <w:trPr>
          <w:trHeight w:val="30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514098</w:t>
            </w:r>
          </w:p>
        </w:tc>
      </w:tr>
      <w:tr>
        <w:trPr>
          <w:trHeight w:val="30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818222</w:t>
            </w:r>
          </w:p>
        </w:tc>
      </w:tr>
      <w:tr>
        <w:trPr>
          <w:trHeight w:val="30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</w:tr>
      <w:tr>
        <w:trPr>
          <w:trHeight w:val="30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8179756</w:t>
            </w:r>
          </w:p>
        </w:tc>
      </w:tr>
      <w:tr>
        <w:trPr>
          <w:trHeight w:val="30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7647131</w:t>
            </w:r>
          </w:p>
        </w:tc>
      </w:tr>
      <w:tr>
        <w:trPr>
          <w:trHeight w:val="61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150000</w:t>
            </w:r>
          </w:p>
        </w:tc>
      </w:tr>
      <w:tr>
        <w:trPr>
          <w:trHeight w:val="61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292625</w:t>
            </w:r>
          </w:p>
        </w:tc>
      </w:tr>
      <w:tr>
        <w:trPr>
          <w:trHeight w:val="30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90000</w:t>
            </w:r>
          </w:p>
        </w:tc>
      </w:tr>
      <w:tr>
        <w:trPr>
          <w:trHeight w:val="30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30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121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741350</w:t>
            </w:r>
          </w:p>
        </w:tc>
      </w:tr>
      <w:tr>
        <w:trPr>
          <w:trHeight w:val="30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741350</w:t>
            </w:r>
          </w:p>
        </w:tc>
      </w:tr>
      <w:tr>
        <w:trPr>
          <w:trHeight w:val="30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68662</w:t>
            </w:r>
          </w:p>
        </w:tc>
      </w:tr>
      <w:tr>
        <w:trPr>
          <w:trHeight w:val="30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68662</w:t>
            </w:r>
          </w:p>
        </w:tc>
      </w:tr>
      <w:tr>
        <w:trPr>
          <w:trHeight w:val="30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34548</w:t>
            </w:r>
          </w:p>
        </w:tc>
      </w:tr>
      <w:tr>
        <w:trPr>
          <w:trHeight w:val="61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</w:t>
            </w:r>
          </w:p>
        </w:tc>
      </w:tr>
      <w:tr>
        <w:trPr>
          <w:trHeight w:val="61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Дивиденды на государственные пакеты акций, находящиеся в государственной собственности 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61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</w:tr>
      <w:tr>
        <w:trPr>
          <w:trHeight w:val="61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 имущества, находящегося в государственной собственности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34070</w:t>
            </w:r>
          </w:p>
        </w:tc>
      </w:tr>
      <w:tr>
        <w:trPr>
          <w:trHeight w:val="91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</w:tr>
      <w:tr>
        <w:trPr>
          <w:trHeight w:val="91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</w:tr>
      <w:tr>
        <w:trPr>
          <w:trHeight w:val="91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91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5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 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9706</w:t>
            </w:r>
          </w:p>
        </w:tc>
      </w:tr>
      <w:tr>
        <w:trPr>
          <w:trHeight w:val="21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9706</w:t>
            </w:r>
          </w:p>
        </w:tc>
      </w:tr>
      <w:tr>
        <w:trPr>
          <w:trHeight w:val="30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24387</w:t>
            </w:r>
          </w:p>
        </w:tc>
      </w:tr>
      <w:tr>
        <w:trPr>
          <w:trHeight w:val="30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24387</w:t>
            </w:r>
          </w:p>
        </w:tc>
      </w:tr>
      <w:tr>
        <w:trPr>
          <w:trHeight w:val="30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1837007</w:t>
            </w:r>
          </w:p>
        </w:tc>
      </w:tr>
      <w:tr>
        <w:trPr>
          <w:trHeight w:val="30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1837007</w:t>
            </w:r>
          </w:p>
        </w:tc>
      </w:tr>
      <w:tr>
        <w:trPr>
          <w:trHeight w:val="61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1521267</w:t>
            </w:r>
          </w:p>
        </w:tc>
      </w:tr>
      <w:tr>
        <w:trPr>
          <w:trHeight w:val="61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1521267</w:t>
            </w:r>
          </w:p>
        </w:tc>
      </w:tr>
      <w:tr>
        <w:trPr>
          <w:trHeight w:val="30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315740</w:t>
            </w:r>
          </w:p>
        </w:tc>
      </w:tr>
      <w:tr>
        <w:trPr>
          <w:trHeight w:val="30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280916</w:t>
            </w:r>
          </w:p>
        </w:tc>
      </w:tr>
      <w:tr>
        <w:trPr>
          <w:trHeight w:val="30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34824</w:t>
            </w:r>
          </w:p>
        </w:tc>
      </w:tr>
      <w:tr>
        <w:trPr>
          <w:trHeight w:val="30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22221583</w:t>
            </w:r>
          </w:p>
        </w:tc>
      </w:tr>
      <w:tr>
        <w:trPr>
          <w:trHeight w:val="30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22221583</w:t>
            </w:r>
          </w:p>
        </w:tc>
      </w:tr>
      <w:tr>
        <w:trPr>
          <w:trHeight w:val="61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22221583</w:t>
            </w:r>
          </w:p>
        </w:tc>
      </w:tr>
      <w:tr>
        <w:trPr>
          <w:trHeight w:val="30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22221583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3"/>
        <w:gridCol w:w="939"/>
        <w:gridCol w:w="944"/>
        <w:gridCol w:w="827"/>
        <w:gridCol w:w="6313"/>
        <w:gridCol w:w="2154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тыс.тенге</w:t>
            </w:r>
          </w:p>
        </w:tc>
      </w:tr>
      <w:tr>
        <w:trPr>
          <w:trHeight w:val="64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ІІ.Затраты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52060390</w:t>
            </w:r>
          </w:p>
        </w:tc>
      </w:tr>
      <w:tr>
        <w:trPr>
          <w:trHeight w:val="30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1243319</w:t>
            </w:r>
          </w:p>
        </w:tc>
      </w:tr>
      <w:tr>
        <w:trPr>
          <w:trHeight w:val="91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 государственного управления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298586</w:t>
            </w:r>
          </w:p>
        </w:tc>
      </w:tr>
      <w:tr>
        <w:trPr>
          <w:trHeight w:val="30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23791</w:t>
            </w:r>
          </w:p>
        </w:tc>
      </w:tr>
      <w:tr>
        <w:trPr>
          <w:trHeight w:val="61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17891</w:t>
            </w:r>
          </w:p>
        </w:tc>
      </w:tr>
      <w:tr>
        <w:trPr>
          <w:trHeight w:val="30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5900</w:t>
            </w:r>
          </w:p>
        </w:tc>
      </w:tr>
      <w:tr>
        <w:trPr>
          <w:trHeight w:val="30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158332</w:t>
            </w:r>
          </w:p>
        </w:tc>
      </w:tr>
      <w:tr>
        <w:trPr>
          <w:trHeight w:val="61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123089</w:t>
            </w:r>
          </w:p>
        </w:tc>
      </w:tr>
      <w:tr>
        <w:trPr>
          <w:trHeight w:val="30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35243</w:t>
            </w:r>
          </w:p>
        </w:tc>
      </w:tr>
      <w:tr>
        <w:trPr>
          <w:trHeight w:val="61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116463</w:t>
            </w:r>
          </w:p>
        </w:tc>
      </w:tr>
      <w:tr>
        <w:trPr>
          <w:trHeight w:val="91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115113</w:t>
            </w:r>
          </w:p>
        </w:tc>
      </w:tr>
      <w:tr>
        <w:trPr>
          <w:trHeight w:val="30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</w:t>
            </w:r>
          </w:p>
        </w:tc>
      </w:tr>
      <w:tr>
        <w:trPr>
          <w:trHeight w:val="30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 деятельность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19656</w:t>
            </w:r>
          </w:p>
        </w:tc>
      </w:tr>
      <w:tr>
        <w:trPr>
          <w:trHeight w:val="61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19656</w:t>
            </w:r>
          </w:p>
        </w:tc>
      </w:tr>
      <w:tr>
        <w:trPr>
          <w:trHeight w:val="30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61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9656</w:t>
            </w:r>
          </w:p>
        </w:tc>
      </w:tr>
      <w:tr>
        <w:trPr>
          <w:trHeight w:val="30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925077</w:t>
            </w:r>
          </w:p>
        </w:tc>
      </w:tr>
      <w:tr>
        <w:trPr>
          <w:trHeight w:val="61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925077</w:t>
            </w:r>
          </w:p>
        </w:tc>
      </w:tr>
      <w:tr>
        <w:trPr>
          <w:trHeight w:val="15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60159</w:t>
            </w:r>
          </w:p>
        </w:tc>
      </w:tr>
      <w:tr>
        <w:trPr>
          <w:trHeight w:val="30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864918</w:t>
            </w:r>
          </w:p>
        </w:tc>
      </w:tr>
      <w:tr>
        <w:trPr>
          <w:trHeight w:val="30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32783</w:t>
            </w:r>
          </w:p>
        </w:tc>
      </w:tr>
      <w:tr>
        <w:trPr>
          <w:trHeight w:val="30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31583</w:t>
            </w:r>
          </w:p>
        </w:tc>
      </w:tr>
      <w:tr>
        <w:trPr>
          <w:trHeight w:val="30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31583</w:t>
            </w:r>
          </w:p>
        </w:tc>
      </w:tr>
      <w:tr>
        <w:trPr>
          <w:trHeight w:val="61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31583</w:t>
            </w:r>
          </w:p>
        </w:tc>
      </w:tr>
      <w:tr>
        <w:trPr>
          <w:trHeight w:val="30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чрезвычайным ситуациям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30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121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61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392666</w:t>
            </w:r>
          </w:p>
        </w:tc>
      </w:tr>
      <w:tr>
        <w:trPr>
          <w:trHeight w:val="30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392666</w:t>
            </w:r>
          </w:p>
        </w:tc>
      </w:tr>
      <w:tr>
        <w:trPr>
          <w:trHeight w:val="91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392666</w:t>
            </w:r>
          </w:p>
        </w:tc>
      </w:tr>
      <w:tr>
        <w:trPr>
          <w:trHeight w:val="61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392666</w:t>
            </w:r>
          </w:p>
        </w:tc>
      </w:tr>
      <w:tr>
        <w:trPr>
          <w:trHeight w:val="30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18554133</w:t>
            </w:r>
          </w:p>
        </w:tc>
      </w:tr>
      <w:tr>
        <w:trPr>
          <w:trHeight w:val="30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2625204</w:t>
            </w:r>
          </w:p>
        </w:tc>
      </w:tr>
      <w:tr>
        <w:trPr>
          <w:trHeight w:val="30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2625204</w:t>
            </w:r>
          </w:p>
        </w:tc>
      </w:tr>
      <w:tr>
        <w:trPr>
          <w:trHeight w:val="91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285267</w:t>
            </w:r>
          </w:p>
        </w:tc>
      </w:tr>
      <w:tr>
        <w:trPr>
          <w:trHeight w:val="61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2339937</w:t>
            </w:r>
          </w:p>
        </w:tc>
      </w:tr>
      <w:tr>
        <w:trPr>
          <w:trHeight w:val="61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10790695</w:t>
            </w:r>
          </w:p>
        </w:tc>
      </w:tr>
      <w:tr>
        <w:trPr>
          <w:trHeight w:val="30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10790695</w:t>
            </w:r>
          </w:p>
        </w:tc>
      </w:tr>
      <w:tr>
        <w:trPr>
          <w:trHeight w:val="30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10330845</w:t>
            </w:r>
          </w:p>
        </w:tc>
      </w:tr>
      <w:tr>
        <w:trPr>
          <w:trHeight w:val="30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459850</w:t>
            </w:r>
          </w:p>
        </w:tc>
      </w:tr>
      <w:tr>
        <w:trPr>
          <w:trHeight w:val="61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 послесреднее образование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84742</w:t>
            </w:r>
          </w:p>
        </w:tc>
      </w:tr>
      <w:tr>
        <w:trPr>
          <w:trHeight w:val="30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84742</w:t>
            </w:r>
          </w:p>
        </w:tc>
      </w:tr>
      <w:tr>
        <w:trPr>
          <w:trHeight w:val="30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 обучения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84742</w:t>
            </w:r>
          </w:p>
        </w:tc>
      </w:tr>
      <w:tr>
        <w:trPr>
          <w:trHeight w:val="30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5053492</w:t>
            </w:r>
          </w:p>
        </w:tc>
      </w:tr>
      <w:tr>
        <w:trPr>
          <w:trHeight w:val="30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290566</w:t>
            </w:r>
          </w:p>
        </w:tc>
      </w:tr>
      <w:tr>
        <w:trPr>
          <w:trHeight w:val="61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34611</w:t>
            </w:r>
          </w:p>
        </w:tc>
      </w:tr>
      <w:tr>
        <w:trPr>
          <w:trHeight w:val="121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112063</w:t>
            </w:r>
          </w:p>
        </w:tc>
      </w:tr>
      <w:tr>
        <w:trPr>
          <w:trHeight w:val="121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117936</w:t>
            </w:r>
          </w:p>
        </w:tc>
      </w:tr>
      <w:tr>
        <w:trPr>
          <w:trHeight w:val="61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програмным обеспечением детей-инвалидов, обучающихся на дому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25956</w:t>
            </w:r>
          </w:p>
        </w:tc>
      </w:tr>
      <w:tr>
        <w:trPr>
          <w:trHeight w:val="30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4762926</w:t>
            </w:r>
          </w:p>
        </w:tc>
      </w:tr>
      <w:tr>
        <w:trPr>
          <w:trHeight w:val="30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4762926</w:t>
            </w:r>
          </w:p>
        </w:tc>
      </w:tr>
      <w:tr>
        <w:trPr>
          <w:trHeight w:val="30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1121022</w:t>
            </w:r>
          </w:p>
        </w:tc>
      </w:tr>
      <w:tr>
        <w:trPr>
          <w:trHeight w:val="30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871569</w:t>
            </w:r>
          </w:p>
        </w:tc>
      </w:tr>
      <w:tr>
        <w:trPr>
          <w:trHeight w:val="61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4632</w:t>
            </w:r>
          </w:p>
        </w:tc>
      </w:tr>
      <w:tr>
        <w:trPr>
          <w:trHeight w:val="61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4632</w:t>
            </w:r>
          </w:p>
        </w:tc>
      </w:tr>
      <w:tr>
        <w:trPr>
          <w:trHeight w:val="61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814637</w:t>
            </w:r>
          </w:p>
        </w:tc>
      </w:tr>
      <w:tr>
        <w:trPr>
          <w:trHeight w:val="30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218002</w:t>
            </w:r>
          </w:p>
        </w:tc>
      </w:tr>
      <w:tr>
        <w:trPr>
          <w:trHeight w:val="30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55000</w:t>
            </w:r>
          </w:p>
        </w:tc>
      </w:tr>
      <w:tr>
        <w:trPr>
          <w:trHeight w:val="30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  <w:tr>
        <w:trPr>
          <w:trHeight w:val="61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84930</w:t>
            </w:r>
          </w:p>
        </w:tc>
      </w:tr>
      <w:tr>
        <w:trPr>
          <w:trHeight w:val="61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3290</w:t>
            </w:r>
          </w:p>
        </w:tc>
      </w:tr>
      <w:tr>
        <w:trPr>
          <w:trHeight w:val="61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 определенного местожительства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60969</w:t>
            </w:r>
          </w:p>
        </w:tc>
      </w:tr>
      <w:tr>
        <w:trPr>
          <w:trHeight w:val="61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36464</w:t>
            </w:r>
          </w:p>
        </w:tc>
      </w:tr>
      <w:tr>
        <w:trPr>
          <w:trHeight w:val="30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210289</w:t>
            </w:r>
          </w:p>
        </w:tc>
      </w:tr>
      <w:tr>
        <w:trPr>
          <w:trHeight w:val="15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76735</w:t>
            </w:r>
          </w:p>
        </w:tc>
      </w:tr>
      <w:tr>
        <w:trPr>
          <w:trHeight w:val="30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38958</w:t>
            </w:r>
          </w:p>
        </w:tc>
      </w:tr>
      <w:tr>
        <w:trPr>
          <w:trHeight w:val="30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52300</w:t>
            </w:r>
          </w:p>
        </w:tc>
      </w:tr>
      <w:tr>
        <w:trPr>
          <w:trHeight w:val="121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52300</w:t>
            </w:r>
          </w:p>
        </w:tc>
      </w:tr>
      <w:tr>
        <w:trPr>
          <w:trHeight w:val="61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249453</w:t>
            </w:r>
          </w:p>
        </w:tc>
      </w:tr>
      <w:tr>
        <w:trPr>
          <w:trHeight w:val="61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77051</w:t>
            </w:r>
          </w:p>
        </w:tc>
      </w:tr>
      <w:tr>
        <w:trPr>
          <w:trHeight w:val="91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72451</w:t>
            </w:r>
          </w:p>
        </w:tc>
      </w:tr>
      <w:tr>
        <w:trPr>
          <w:trHeight w:val="61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30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30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172402</w:t>
            </w:r>
          </w:p>
        </w:tc>
      </w:tr>
      <w:tr>
        <w:trPr>
          <w:trHeight w:val="91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занятости участников Программы "Нурлы кош" на 2009-2011 годы в области развития тепличного хозяйства в Южно - Казахстанской области 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172402</w:t>
            </w:r>
          </w:p>
        </w:tc>
      </w:tr>
      <w:tr>
        <w:trPr>
          <w:trHeight w:val="30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21404268</w:t>
            </w:r>
          </w:p>
        </w:tc>
      </w:tr>
      <w:tr>
        <w:trPr>
          <w:trHeight w:val="30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13782237</w:t>
            </w:r>
          </w:p>
        </w:tc>
      </w:tr>
      <w:tr>
        <w:trPr>
          <w:trHeight w:val="91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349493</w:t>
            </w:r>
          </w:p>
        </w:tc>
      </w:tr>
      <w:tr>
        <w:trPr>
          <w:trHeight w:val="91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205000</w:t>
            </w:r>
          </w:p>
        </w:tc>
      </w:tr>
      <w:tr>
        <w:trPr>
          <w:trHeight w:val="30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84168</w:t>
            </w:r>
          </w:p>
        </w:tc>
      </w:tr>
      <w:tr>
        <w:trPr>
          <w:trHeight w:val="91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Мероприятия, направленные на поддержание сейсмоустойчивости жилых зданий, расположенных в сейсмоопасных регионах Республики Казахстан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58491</w:t>
            </w:r>
          </w:p>
        </w:tc>
      </w:tr>
      <w:tr>
        <w:trPr>
          <w:trHeight w:val="61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1834</w:t>
            </w:r>
          </w:p>
        </w:tc>
      </w:tr>
      <w:tr>
        <w:trPr>
          <w:trHeight w:val="30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13432744</w:t>
            </w:r>
          </w:p>
        </w:tc>
      </w:tr>
      <w:tr>
        <w:trPr>
          <w:trHeight w:val="61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жилищьного фонда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855141</w:t>
            </w:r>
          </w:p>
        </w:tc>
      </w:tr>
      <w:tr>
        <w:trPr>
          <w:trHeight w:val="61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 приобретение инженерно-коммуникационной инфраструктуры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4839988</w:t>
            </w:r>
          </w:p>
        </w:tc>
      </w:tr>
      <w:tr>
        <w:trPr>
          <w:trHeight w:val="61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 - коммуникационной инфраструктуры в рамках Программы занятости 2020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2377501</w:t>
            </w:r>
          </w:p>
        </w:tc>
      </w:tr>
      <w:tr>
        <w:trPr>
          <w:trHeight w:val="30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жилья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5110114</w:t>
            </w:r>
          </w:p>
        </w:tc>
      </w:tr>
      <w:tr>
        <w:trPr>
          <w:trHeight w:val="61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инженерно-коммуникационной инфраструктуры в рамка программы занятости 2020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250000</w:t>
            </w:r>
          </w:p>
        </w:tc>
      </w:tr>
      <w:tr>
        <w:trPr>
          <w:trHeight w:val="30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3230630</w:t>
            </w:r>
          </w:p>
        </w:tc>
      </w:tr>
      <w:tr>
        <w:trPr>
          <w:trHeight w:val="91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3230630</w:t>
            </w:r>
          </w:p>
        </w:tc>
      </w:tr>
      <w:tr>
        <w:trPr>
          <w:trHeight w:val="61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29087</w:t>
            </w:r>
          </w:p>
        </w:tc>
      </w:tr>
      <w:tr>
        <w:trPr>
          <w:trHeight w:val="91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279910</w:t>
            </w:r>
          </w:p>
        </w:tc>
      </w:tr>
      <w:tr>
        <w:trPr>
          <w:trHeight w:val="30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2511058</w:t>
            </w:r>
          </w:p>
        </w:tc>
      </w:tr>
      <w:tr>
        <w:trPr>
          <w:trHeight w:val="61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 приобретение инженерно-коммуникационной инфраструктуры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410575</w:t>
            </w:r>
          </w:p>
        </w:tc>
      </w:tr>
      <w:tr>
        <w:trPr>
          <w:trHeight w:val="30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4391401</w:t>
            </w:r>
          </w:p>
        </w:tc>
      </w:tr>
      <w:tr>
        <w:trPr>
          <w:trHeight w:val="61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194090</w:t>
            </w:r>
          </w:p>
        </w:tc>
      </w:tr>
      <w:tr>
        <w:trPr>
          <w:trHeight w:val="30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194090</w:t>
            </w:r>
          </w:p>
        </w:tc>
      </w:tr>
      <w:tr>
        <w:trPr>
          <w:trHeight w:val="91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4197311</w:t>
            </w:r>
          </w:p>
        </w:tc>
      </w:tr>
      <w:tr>
        <w:trPr>
          <w:trHeight w:val="30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218500</w:t>
            </w:r>
          </w:p>
        </w:tc>
      </w:tr>
      <w:tr>
        <w:trPr>
          <w:trHeight w:val="30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653000</w:t>
            </w:r>
          </w:p>
        </w:tc>
      </w:tr>
      <w:tr>
        <w:trPr>
          <w:trHeight w:val="30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19355</w:t>
            </w:r>
          </w:p>
        </w:tc>
      </w:tr>
      <w:tr>
        <w:trPr>
          <w:trHeight w:val="30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3306456</w:t>
            </w:r>
          </w:p>
        </w:tc>
      </w:tr>
      <w:tr>
        <w:trPr>
          <w:trHeight w:val="30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2379555</w:t>
            </w:r>
          </w:p>
        </w:tc>
      </w:tr>
      <w:tr>
        <w:trPr>
          <w:trHeight w:val="30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95030</w:t>
            </w:r>
          </w:p>
        </w:tc>
      </w:tr>
      <w:tr>
        <w:trPr>
          <w:trHeight w:val="61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95030</w:t>
            </w:r>
          </w:p>
        </w:tc>
      </w:tr>
      <w:tr>
        <w:trPr>
          <w:trHeight w:val="30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24153</w:t>
            </w:r>
          </w:p>
        </w:tc>
      </w:tr>
      <w:tr>
        <w:trPr>
          <w:trHeight w:val="61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зоопарков и дендропарков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70877</w:t>
            </w:r>
          </w:p>
        </w:tc>
      </w:tr>
      <w:tr>
        <w:trPr>
          <w:trHeight w:val="30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1979311</w:t>
            </w:r>
          </w:p>
        </w:tc>
      </w:tr>
      <w:tr>
        <w:trPr>
          <w:trHeight w:val="61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1053461</w:t>
            </w:r>
          </w:p>
        </w:tc>
      </w:tr>
      <w:tr>
        <w:trPr>
          <w:trHeight w:val="30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1019980</w:t>
            </w:r>
          </w:p>
        </w:tc>
      </w:tr>
      <w:tr>
        <w:trPr>
          <w:trHeight w:val="61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33481</w:t>
            </w:r>
          </w:p>
        </w:tc>
      </w:tr>
      <w:tr>
        <w:trPr>
          <w:trHeight w:val="30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925850</w:t>
            </w:r>
          </w:p>
        </w:tc>
      </w:tr>
      <w:tr>
        <w:trPr>
          <w:trHeight w:val="30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925850</w:t>
            </w:r>
          </w:p>
        </w:tc>
      </w:tr>
      <w:tr>
        <w:trPr>
          <w:trHeight w:val="30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205067</w:t>
            </w:r>
          </w:p>
        </w:tc>
      </w:tr>
      <w:tr>
        <w:trPr>
          <w:trHeight w:val="61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138386</w:t>
            </w:r>
          </w:p>
        </w:tc>
      </w:tr>
      <w:tr>
        <w:trPr>
          <w:trHeight w:val="30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109051</w:t>
            </w:r>
          </w:p>
        </w:tc>
      </w:tr>
      <w:tr>
        <w:trPr>
          <w:trHeight w:val="61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29335</w:t>
            </w:r>
          </w:p>
        </w:tc>
      </w:tr>
      <w:tr>
        <w:trPr>
          <w:trHeight w:val="61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66681</w:t>
            </w:r>
          </w:p>
        </w:tc>
      </w:tr>
      <w:tr>
        <w:trPr>
          <w:trHeight w:val="61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53771</w:t>
            </w:r>
          </w:p>
        </w:tc>
      </w:tr>
      <w:tr>
        <w:trPr>
          <w:trHeight w:val="61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12910</w:t>
            </w:r>
          </w:p>
        </w:tc>
      </w:tr>
      <w:tr>
        <w:trPr>
          <w:trHeight w:val="61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 и информационного пространства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100147</w:t>
            </w:r>
          </w:p>
        </w:tc>
      </w:tr>
      <w:tr>
        <w:trPr>
          <w:trHeight w:val="61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11435</w:t>
            </w:r>
          </w:p>
        </w:tc>
      </w:tr>
      <w:tr>
        <w:trPr>
          <w:trHeight w:val="61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11049</w:t>
            </w:r>
          </w:p>
        </w:tc>
      </w:tr>
      <w:tr>
        <w:trPr>
          <w:trHeight w:val="30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</w:t>
            </w:r>
          </w:p>
        </w:tc>
      </w:tr>
      <w:tr>
        <w:trPr>
          <w:trHeight w:val="61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76928</w:t>
            </w:r>
          </w:p>
        </w:tc>
      </w:tr>
      <w:tr>
        <w:trPr>
          <w:trHeight w:val="121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52831</w:t>
            </w:r>
          </w:p>
        </w:tc>
      </w:tr>
      <w:tr>
        <w:trPr>
          <w:trHeight w:val="61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24097</w:t>
            </w:r>
          </w:p>
        </w:tc>
      </w:tr>
      <w:tr>
        <w:trPr>
          <w:trHeight w:val="61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11784</w:t>
            </w:r>
          </w:p>
        </w:tc>
      </w:tr>
      <w:tr>
        <w:trPr>
          <w:trHeight w:val="61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 в сфере физической культуры и спорта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11784</w:t>
            </w:r>
          </w:p>
        </w:tc>
      </w:tr>
      <w:tr>
        <w:trPr>
          <w:trHeight w:val="30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1380820</w:t>
            </w:r>
          </w:p>
        </w:tc>
      </w:tr>
      <w:tr>
        <w:trPr>
          <w:trHeight w:val="61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1380820</w:t>
            </w:r>
          </w:p>
        </w:tc>
      </w:tr>
      <w:tr>
        <w:trPr>
          <w:trHeight w:val="91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1380820</w:t>
            </w:r>
          </w:p>
        </w:tc>
      </w:tr>
      <w:tr>
        <w:trPr>
          <w:trHeight w:val="30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1380820</w:t>
            </w:r>
          </w:p>
        </w:tc>
      </w:tr>
      <w:tr>
        <w:trPr>
          <w:trHeight w:val="91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117513</w:t>
            </w:r>
          </w:p>
        </w:tc>
      </w:tr>
      <w:tr>
        <w:trPr>
          <w:trHeight w:val="30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56620</w:t>
            </w:r>
          </w:p>
        </w:tc>
      </w:tr>
      <w:tr>
        <w:trPr>
          <w:trHeight w:val="30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56620</w:t>
            </w:r>
          </w:p>
        </w:tc>
      </w:tr>
      <w:tr>
        <w:trPr>
          <w:trHeight w:val="61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10475</w:t>
            </w:r>
          </w:p>
        </w:tc>
      </w:tr>
      <w:tr>
        <w:trPr>
          <w:trHeight w:val="30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</w:t>
            </w:r>
          </w:p>
        </w:tc>
      </w:tr>
      <w:tr>
        <w:trPr>
          <w:trHeight w:val="61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скотомогильников (биотермических ям) 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5383</w:t>
            </w:r>
          </w:p>
        </w:tc>
      </w:tr>
      <w:tr>
        <w:trPr>
          <w:trHeight w:val="30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</w:t>
            </w:r>
          </w:p>
        </w:tc>
      </w:tr>
      <w:tr>
        <w:trPr>
          <w:trHeight w:val="61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19752</w:t>
            </w:r>
          </w:p>
        </w:tc>
      </w:tr>
      <w:tr>
        <w:trPr>
          <w:trHeight w:val="91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61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19130</w:t>
            </w:r>
          </w:p>
        </w:tc>
      </w:tr>
      <w:tr>
        <w:trPr>
          <w:trHeight w:val="30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45373</w:t>
            </w:r>
          </w:p>
        </w:tc>
      </w:tr>
      <w:tr>
        <w:trPr>
          <w:trHeight w:val="61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45373</w:t>
            </w:r>
          </w:p>
        </w:tc>
      </w:tr>
      <w:tr>
        <w:trPr>
          <w:trHeight w:val="91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35467</w:t>
            </w:r>
          </w:p>
        </w:tc>
      </w:tr>
      <w:tr>
        <w:trPr>
          <w:trHeight w:val="91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городов районного значения, районов в городе, поселков аулов (сел), аульных (сельских) округов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9906</w:t>
            </w:r>
          </w:p>
        </w:tc>
      </w:tr>
      <w:tr>
        <w:trPr>
          <w:trHeight w:val="91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15520</w:t>
            </w:r>
          </w:p>
        </w:tc>
      </w:tr>
      <w:tr>
        <w:trPr>
          <w:trHeight w:val="30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15520</w:t>
            </w:r>
          </w:p>
        </w:tc>
      </w:tr>
      <w:tr>
        <w:trPr>
          <w:trHeight w:val="30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15520</w:t>
            </w:r>
          </w:p>
        </w:tc>
      </w:tr>
      <w:tr>
        <w:trPr>
          <w:trHeight w:val="61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325811</w:t>
            </w:r>
          </w:p>
        </w:tc>
      </w:tr>
      <w:tr>
        <w:trPr>
          <w:trHeight w:val="61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325811</w:t>
            </w:r>
          </w:p>
        </w:tc>
      </w:tr>
      <w:tr>
        <w:trPr>
          <w:trHeight w:val="30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41628</w:t>
            </w:r>
          </w:p>
        </w:tc>
      </w:tr>
      <w:tr>
        <w:trPr>
          <w:trHeight w:val="61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41628</w:t>
            </w:r>
          </w:p>
        </w:tc>
      </w:tr>
      <w:tr>
        <w:trPr>
          <w:trHeight w:val="61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284183</w:t>
            </w:r>
          </w:p>
        </w:tc>
      </w:tr>
      <w:tr>
        <w:trPr>
          <w:trHeight w:val="91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468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 в области  архитектуры и градостроительства на местном уровне  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22128</w:t>
            </w:r>
          </w:p>
        </w:tc>
      </w:tr>
      <w:tr>
        <w:trPr>
          <w:trHeight w:val="61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260935</w:t>
            </w:r>
          </w:p>
        </w:tc>
      </w:tr>
      <w:tr>
        <w:trPr>
          <w:trHeight w:val="30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</w:t>
            </w:r>
          </w:p>
        </w:tc>
      </w:tr>
      <w:tr>
        <w:trPr>
          <w:trHeight w:val="30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4591437</w:t>
            </w:r>
          </w:p>
        </w:tc>
      </w:tr>
      <w:tr>
        <w:trPr>
          <w:trHeight w:val="30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4591437</w:t>
            </w:r>
          </w:p>
        </w:tc>
      </w:tr>
      <w:tr>
        <w:trPr>
          <w:trHeight w:val="91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4591437</w:t>
            </w:r>
          </w:p>
        </w:tc>
      </w:tr>
      <w:tr>
        <w:trPr>
          <w:trHeight w:val="30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362613</w:t>
            </w:r>
          </w:p>
        </w:tc>
      </w:tr>
      <w:tr>
        <w:trPr>
          <w:trHeight w:val="30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4228824</w:t>
            </w:r>
          </w:p>
        </w:tc>
      </w:tr>
      <w:tr>
        <w:trPr>
          <w:trHeight w:val="30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91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1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 внутрирайонных общественных пассажирских перевозок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397759</w:t>
            </w:r>
          </w:p>
        </w:tc>
      </w:tr>
      <w:tr>
        <w:trPr>
          <w:trHeight w:val="30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397759</w:t>
            </w:r>
          </w:p>
        </w:tc>
      </w:tr>
      <w:tr>
        <w:trPr>
          <w:trHeight w:val="61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78000</w:t>
            </w:r>
          </w:p>
        </w:tc>
      </w:tr>
      <w:tr>
        <w:trPr>
          <w:trHeight w:val="61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Подержка частного предпринимательства в рамках программы "Дорожная карта бизнеса - 2020"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78000</w:t>
            </w:r>
          </w:p>
        </w:tc>
      </w:tr>
      <w:tr>
        <w:trPr>
          <w:trHeight w:val="61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18260</w:t>
            </w:r>
          </w:p>
        </w:tc>
      </w:tr>
      <w:tr>
        <w:trPr>
          <w:trHeight w:val="121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454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предпринимательства, промышленности и сельского хозяйства 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17765</w:t>
            </w:r>
          </w:p>
        </w:tc>
      </w:tr>
      <w:tr>
        <w:trPr>
          <w:trHeight w:val="30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</w:p>
        </w:tc>
      </w:tr>
      <w:tr>
        <w:trPr>
          <w:trHeight w:val="91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101037</w:t>
            </w:r>
          </w:p>
        </w:tc>
      </w:tr>
      <w:tr>
        <w:trPr>
          <w:trHeight w:val="121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101037</w:t>
            </w:r>
          </w:p>
        </w:tc>
      </w:tr>
      <w:tr>
        <w:trPr>
          <w:trHeight w:val="61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200462</w:t>
            </w:r>
          </w:p>
        </w:tc>
      </w:tr>
      <w:tr>
        <w:trPr>
          <w:trHeight w:val="91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технико-экономического обоснования местных бюджетных инвестиционных проектов и концессионных проектов и проведение его экспертизы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39601</w:t>
            </w:r>
          </w:p>
        </w:tc>
      </w:tr>
      <w:tr>
        <w:trPr>
          <w:trHeight w:val="61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160861</w:t>
            </w:r>
          </w:p>
        </w:tc>
      </w:tr>
      <w:tr>
        <w:trPr>
          <w:trHeight w:val="30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119304</w:t>
            </w:r>
          </w:p>
        </w:tc>
      </w:tr>
      <w:tr>
        <w:trPr>
          <w:trHeight w:val="30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119304</w:t>
            </w:r>
          </w:p>
        </w:tc>
      </w:tr>
      <w:tr>
        <w:trPr>
          <w:trHeight w:val="61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119304</w:t>
            </w:r>
          </w:p>
        </w:tc>
      </w:tr>
      <w:tr>
        <w:trPr>
          <w:trHeight w:val="61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91070</w:t>
            </w:r>
          </w:p>
        </w:tc>
      </w:tr>
      <w:tr>
        <w:trPr>
          <w:trHeight w:val="61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использованных не по целевому назначению целевых трансфертов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23611</w:t>
            </w:r>
          </w:p>
        </w:tc>
      </w:tr>
      <w:tr>
        <w:trPr>
          <w:trHeight w:val="121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4623</w:t>
            </w:r>
          </w:p>
        </w:tc>
      </w:tr>
      <w:tr>
        <w:trPr>
          <w:trHeight w:val="30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Чистое бюджетное кредитование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-11558</w:t>
            </w:r>
          </w:p>
        </w:tc>
      </w:tr>
      <w:tr>
        <w:trPr>
          <w:trHeight w:val="30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-6986645</w:t>
            </w:r>
          </w:p>
        </w:tc>
      </w:tr>
      <w:tr>
        <w:trPr>
          <w:trHeight w:val="61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VI.Финансирования дефицита (использования профицита) бюджета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6986645</w:t>
            </w:r>
          </w:p>
        </w:tc>
      </w:tr>
    </w:tbl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2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Шымкентского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9 августа 2011 года № 53/434-4с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Приложение 6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Шымкентского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23 декабря 2010 года № 43/369-4с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районов в городе на 2011-2013 годы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5"/>
        <w:gridCol w:w="713"/>
        <w:gridCol w:w="743"/>
        <w:gridCol w:w="744"/>
        <w:gridCol w:w="4701"/>
        <w:gridCol w:w="1483"/>
        <w:gridCol w:w="1468"/>
        <w:gridCol w:w="1483"/>
      </w:tblGrid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по годам (тыс.тенге)</w:t>
            </w:r>
          </w:p>
        </w:tc>
      </w:tr>
      <w:tr>
        <w:trPr>
          <w:trHeight w:val="60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</w:t>
            </w:r>
          </w:p>
        </w:tc>
      </w:tr>
      <w:tr>
        <w:trPr>
          <w:trHeight w:val="28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ІІ.Затраты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315185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250234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261863</w:t>
            </w:r>
          </w:p>
        </w:tc>
      </w:tr>
      <w:tr>
        <w:trPr>
          <w:trHeight w:val="27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116463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127134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129263</w:t>
            </w:r>
          </w:p>
        </w:tc>
      </w:tr>
      <w:tr>
        <w:trPr>
          <w:trHeight w:val="82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 государственного управления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116463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127134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129263</w:t>
            </w:r>
          </w:p>
        </w:tc>
      </w:tr>
      <w:tr>
        <w:trPr>
          <w:trHeight w:val="82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116463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127134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129263</w:t>
            </w:r>
          </w:p>
        </w:tc>
      </w:tr>
      <w:tr>
        <w:trPr>
          <w:trHeight w:val="109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115113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127134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129263</w:t>
            </w:r>
          </w:p>
        </w:tc>
      </w:tr>
      <w:tr>
        <w:trPr>
          <w:trHeight w:val="27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районам: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Абайский район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36362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40380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41402</w:t>
            </w:r>
          </w:p>
        </w:tc>
      </w:tr>
      <w:tr>
        <w:trPr>
          <w:trHeight w:val="27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Аль-Фрабийский район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33938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37694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37988</w:t>
            </w:r>
          </w:p>
        </w:tc>
      </w:tr>
      <w:tr>
        <w:trPr>
          <w:trHeight w:val="27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Енбекшинский район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44813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49060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49873</w:t>
            </w:r>
          </w:p>
        </w:tc>
      </w:tr>
      <w:tr>
        <w:trPr>
          <w:trHeight w:val="55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4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районам: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Абайский район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Аль-Фрабийский район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Енбекшинский район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4632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4632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82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4632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5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4632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районам: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Абайский район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1507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Аль-Фрабийский район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1514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Енбекшинский район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1611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194090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123100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132600</w:t>
            </w:r>
          </w:p>
        </w:tc>
      </w:tr>
      <w:tr>
        <w:trPr>
          <w:trHeight w:val="27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194090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123100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132600</w:t>
            </w:r>
          </w:p>
        </w:tc>
      </w:tr>
      <w:tr>
        <w:trPr>
          <w:trHeight w:val="82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194090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123100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132600</w:t>
            </w:r>
          </w:p>
        </w:tc>
      </w:tr>
      <w:tr>
        <w:trPr>
          <w:trHeight w:val="55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4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194090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123100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132600</w:t>
            </w:r>
          </w:p>
        </w:tc>
      </w:tr>
      <w:tr>
        <w:trPr>
          <w:trHeight w:val="27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районам: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Абайский район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61200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43100</w:t>
            </w:r>
          </w:p>
        </w:tc>
      </w:tr>
      <w:tr>
        <w:trPr>
          <w:trHeight w:val="27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Аль-Фрабийский район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67890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43100</w:t>
            </w:r>
          </w:p>
        </w:tc>
      </w:tr>
      <w:tr>
        <w:trPr>
          <w:trHeight w:val="27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Енбекшинский район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65000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43100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