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4964" w14:textId="6604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2010 года N 43/369-4с "О бюджете города Шымкент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марта 2011 года N 47/398-4с. Зарегистрировано Управлением юстиции города Шымкента Южно-Казахстанской области 5 апреля 2011 года N 14-1-136. Утратило силу в связи с истечением срока применения - письмо Шымкентского городского маслихата Южно-Казахстанской области от 30 января 2012 года N 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30.01.2012 N 1-12.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16 марта 2011 года № 38/389-IV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2044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2010 года № 43/369-4с «О бюджете города Шымкент на 2011-2013 годы» (зарегистрировано в Реестре государственной регистрации нормативных правовых актов за № 14-1-128, опубликовано в газете «Рабат» № 3 от 19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«38 245 859» заменить цифрами «44 693 454»;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«16 291 606» заменить цифрами «22 739 201»;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«44 249 181» заменить цифрами «51 664 776»;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«-5 991 764» заменить цифрами «-6 959 764»;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«5 991 764» заменить цифрами «6 959 764», цифры «6 004 141» заменить цифрами «6 972 141»;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Учесть, что в городском бюджете на 2011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объектов образования – 215 000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компенсации по уходу за ребенком семьям, имеющим ВИЧ инфицированных детей – 15 208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затраты по благоустройству города – 1 988 664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автостоянок временного пользования – 71 985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и установку светофорных объектов – 189 336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проведения ветеринарных мероприятий против энзоотических болезней животных – 2 093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проектов детальной планировки по архитектуре и градостроительству города – 136 314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города – 3 923 005 тыс.тенге.»;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городском бюджете на 2011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592 439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834 647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1 060 992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461 600 тыс.тенге.»;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Учесть, что в городском бюджете на 2011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25 956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– 117 936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-7 980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«Дорожная карта бизнеса - 2020» - 78 000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328 075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15 520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285 267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участникам Программы занятости 2020 – 147 290;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37 857 тыс.тенге.»;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«2-3. Учесть, что в городском бюджете на 2011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4 081 667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государственного коммунального жилищного фонда – 324 333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развитие, обустройство и (или) приобретение инженерно-коммуникационной инфраструктуры – 4 636 700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1 654 005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 - коммуникационной инфраструктуры в рамках Программы занятости 2020 – 250 000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925 100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319 941 тыс.тенге.»;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«2-4. Учесть, что в городском бюджете на 2011 год предусмотрены кредиты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через систему жилищных строительных сбережений – 1 000 000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по Программе занятости 2020 – 868 000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по программе «Нурлы кош» – 5 104 141 тыс.тенге.»;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А.Бердаш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2011 года № 47/398-4с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29"/>
        <w:gridCol w:w="806"/>
        <w:gridCol w:w="7480"/>
        <w:gridCol w:w="22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44693454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19733964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19733964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5221074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5221074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3778676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3778676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2331162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1131477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459235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8011915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7520310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391078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391078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2184467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2184467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1872727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1872727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22739201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22739201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22739201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9"/>
        <w:gridCol w:w="824"/>
        <w:gridCol w:w="824"/>
        <w:gridCol w:w="6455"/>
        <w:gridCol w:w="22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51664776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1198149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28483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110431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110431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919071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919071</w:t>
            </w:r>
          </w:p>
        </w:tc>
      </w:tr>
      <w:tr>
        <w:trPr>
          <w:trHeight w:val="15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864918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18626165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2783290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2783290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2498023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10727475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10727475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10264905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462570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5036964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290767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</w:t>
            </w:r>
          </w:p>
        </w:tc>
      </w:tr>
      <w:tr>
        <w:trPr>
          <w:trHeight w:val="12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12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4746197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4746197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1303607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1053239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1000939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216002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</w:t>
            </w:r>
          </w:p>
        </w:tc>
      </w:tr>
      <w:tr>
        <w:trPr>
          <w:trHeight w:val="15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250368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77966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Южно-Казахстанской области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20818202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13981296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368596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13612700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785933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4914152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- коммуникационной инфраструктуры в рамках Программы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2552501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3135525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3135525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2551502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3701381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3497381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2860026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1963876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1033776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997283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166586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74378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12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1395933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1395933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1395933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1395933</w:t>
            </w:r>
          </w:p>
        </w:tc>
      </w:tr>
      <w:tr>
        <w:trPr>
          <w:trHeight w:val="12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318274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318274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287700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52082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4723381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4643381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4643381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4280763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409087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409087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12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</w:p>
        </w:tc>
      </w:tr>
      <w:tr>
        <w:trPr>
          <w:trHeight w:val="12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263825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220724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4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-6959764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VI.Финансирования дефицита (использования профицита)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6959764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2011 года № 47/398-4с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9"/>
        <w:gridCol w:w="815"/>
        <w:gridCol w:w="7273"/>
        <w:gridCol w:w="22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29426126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2449738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809271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8226032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7726848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12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6440136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6440136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6440136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797"/>
        <w:gridCol w:w="814"/>
        <w:gridCol w:w="814"/>
        <w:gridCol w:w="6451"/>
        <w:gridCol w:w="23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35665314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324199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15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16557186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11163299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454044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2946851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751242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676819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624519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67849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</w:p>
        </w:tc>
      </w:tr>
      <w:tr>
        <w:trPr>
          <w:trHeight w:val="15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14999502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10944105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10674730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жилищьного фонда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3508711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6938188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2494182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2494182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1140682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1561215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1438115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1090184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1033870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-6239188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VI.Финансирования дефицита (использования профицита)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6239188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2011 года № 47/398-4с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7117"/>
        <w:gridCol w:w="23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24348148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2623008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1251728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499839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871329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8464654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7928314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258578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123632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12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354634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778886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778886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778886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7"/>
        <w:gridCol w:w="690"/>
        <w:gridCol w:w="847"/>
        <w:gridCol w:w="7093"/>
        <w:gridCol w:w="22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23650148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330067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15276579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11193833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1622108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4297807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1226116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486345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1545579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VI.Финансирования дефицита (использования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2011 года № 47/398-4с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направленных на реализацию бюджетных инвестиционных проектов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15"/>
        <w:gridCol w:w="744"/>
        <w:gridCol w:w="745"/>
        <w:gridCol w:w="90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 - Казахстанской области 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