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67c1" w14:textId="64f6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2010 года N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5 марта 2011 года N 46/393-4с. Зарегистрировано Управлением юстиции города Шымкента Южно-Казахстанской области 11 марта 2011 года N 14-1-133.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2043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2010 года № 43/369-4с «О бюджете города Шымкент на 2011-2013 годы»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«28 498 859» заменить цифрами «38 245 859»;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«19 459 464» заменить цифрами «19 733 964»;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«25 225» заменить цифрами «35 822»;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«1 013 967» заменить цифрами «2 184 467»;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«8 000 203» заменить цифрами «16 291 606»;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«27 811 417» заменить цифрами «44 249 181»;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бюджета - -5 991 764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бюджета – 5 991 764 тыс. тенге, из них, поступление займов – 6 004 141 тыс. тенге, погашение займов – 699 000 тыс. тенге, используемые остатки бюджетных средств – 686 623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Учесть, что в городском бюджете на 2011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объектов образования – 215 000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компенсации по уходу за ребенком семьям, имеющим ВИЧ инфицированных детей – 15 208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затраты по благоустройству города – 2 249 985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проведения ветеринарных мероприятий против энзоотических болезней животных – 2 093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детальной планировки по архитектуре и градостроительству города – 136 314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города – 2 400 005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2011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859 132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1 902 044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220 422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Учесть, что в городском бюджете на 2011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25 956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117 936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-7 980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- 2020» - 78 000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328 075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Учесть, что в городском бюджете на 2011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3 037 031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коммунального жилищного фонда – 126 331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обустройство и (или) приобретение инженерно-коммуникационной инфраструктуры – 3 548 850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675 000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319 941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«2-4. Учесть, что в городском бюджете на 2011 год предусмотрены кредиты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через систему жилищных строительных сбережений – 900 000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по программе «Нурлы кош» – 5 104 141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«327 000» заменить цифрами «220 724»;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6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А.Бердаш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2011 года № 46/393-4с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9"/>
        <w:gridCol w:w="815"/>
        <w:gridCol w:w="7312"/>
        <w:gridCol w:w="22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38245859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2331162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459235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8011915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7520310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12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6546"/>
        <w:gridCol w:w="21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44249181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1198149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15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17536074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2471142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2471142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2471142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10264905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462570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4259021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3968254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3968254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1118460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868092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15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77966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17941142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11015844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368596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10647248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3826302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1584501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3223917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3223917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2639894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3701381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3497381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1370270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1038776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1033776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997283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166586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74378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287700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52082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3132303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3132303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2769685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внутрирайонных общественных пассажирских перевозок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12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263825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-5991764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5991764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2011 года № 46/393-4с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52"/>
        <w:gridCol w:w="689"/>
        <w:gridCol w:w="7847"/>
        <w:gridCol w:w="22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29413056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27"/>
        <w:gridCol w:w="789"/>
        <w:gridCol w:w="711"/>
        <w:gridCol w:w="7044"/>
        <w:gridCol w:w="23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35652244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2956851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14999502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2011 года № 46/393-4с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89"/>
        <w:gridCol w:w="806"/>
        <w:gridCol w:w="7678"/>
        <w:gridCol w:w="22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24448148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1"/>
        <w:gridCol w:w="796"/>
        <w:gridCol w:w="796"/>
        <w:gridCol w:w="6533"/>
        <w:gridCol w:w="23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23750148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15376579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1722108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5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2011 года № 46/393-4с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городского бюджета направленных на реализацию бюджетных инвестиционных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5"/>
        <w:gridCol w:w="744"/>
        <w:gridCol w:w="745"/>
        <w:gridCol w:w="9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участников Программы "Нурлы кош" на 2009-2011 годы в области развития тепличного хозяйства в Южно-Казахстанской области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2011 года № 46/393-4с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Бюджетные программы районов в городе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44"/>
        <w:gridCol w:w="702"/>
        <w:gridCol w:w="702"/>
        <w:gridCol w:w="4805"/>
        <w:gridCol w:w="1497"/>
        <w:gridCol w:w="1481"/>
        <w:gridCol w:w="14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районам: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районам: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районам: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