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b0bdf" w14:textId="d9b0b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Южно-Казахстанского областного маслихата от 11 апреля 2008 года № 6/86-IV "О дополнительном представлении лекарственных средств отдельным категориям граждан при амбулаторном лечении бесплатно"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Южно-Казахстанского областного маслихата N 44/432-IV от 21 сентября 2011 года. Зарегистрировано департаментом Юстиции Южно-Казахстанской области от 4 октября 2011 года N 2057. Утратило силу решением Туркестанского областного маслихата от 29 мая 2020 года № 49/516-VI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Туркестанского областного маслихата от 29.05.2020 № 49/516-VI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сентября 2009 года "О здоровье народа и системе здравоохранения",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Южно-Казахстанский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Южно-Казахстанского областного маслихата от 11 апреля 2008 года </w:t>
      </w:r>
      <w:r>
        <w:rPr>
          <w:rFonts w:ascii="Times New Roman"/>
          <w:b w:val="false"/>
          <w:i w:val="false"/>
          <w:color w:val="000000"/>
          <w:sz w:val="28"/>
        </w:rPr>
        <w:t>№ 6/86-IV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дополнительном представлении лекарственных средств отдельным категориям граждан при амбулаторном лечении бесплатно" (зарегистрировано в Реестре государственной регистрации нормативных правовых актов за № 1983, опубликовано 5 мая 2008 года в газете "Южный Казахстан" № 52)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указанного решения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сентября 2009 года "О здоровье народа и системе здравоохранения",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Южно-Казахстанский областной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 к указанному решению "Перечень дополнительных лекарственных средств, представляемых отдельным категориям граждан, проживающим в Южно-Казахстанской области, при амбулаторном лечении по рецептам бесплатно за счет средств областного бюджета" дополнить строкой следующего содержания: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91"/>
        <w:gridCol w:w="1309"/>
      </w:tblGrid>
      <w:tr>
        <w:trPr>
          <w:trHeight w:val="30" w:hRule="atLeast"/>
        </w:trPr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 ботулинический токсин типа "А"-гемагглютинин 500 ЕД (Диспорт)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Жартыбаев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Досболов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