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3838" w14:textId="e853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10 декабря 2010 года № 35/349-IV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42/420-IV от 26 июля 2011 года. Зарегистрировано Департаментом юстиции Южно-Казахстанской области 3 августа 2011 года N 2054.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10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35/349-IV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2011-2013 годы» (зарегистрировано в Реестре государственной регистрации нормативных правовых актов за № 2042, опубликовано 27 декабря 2010 года в газете «Южный Казахстан» № 162)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«259 092 642» заменить цифрами «259 539 921»;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«13 575 634» заменить цифрами «13 952 212»;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«245 086 319» заменить цифрами «245 157 020»;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«258 058 974» заменить цифрами «258 506 253»;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на 2011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городов Шымкент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65,5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городов Шымкент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34,5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   К. Жартыбаев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42/420-IV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35/349-IV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93"/>
        <w:gridCol w:w="772"/>
        <w:gridCol w:w="653"/>
        <w:gridCol w:w="7400"/>
        <w:gridCol w:w="23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259 539 921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13 952 212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13 952 212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7 435 576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7 435 576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5 625 143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5 625 143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891 493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429 189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429 189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1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245 157 020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245 157 020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244 901 254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244 901 254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258 506 253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1 734 369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1 151 586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575 393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207 783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142 692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371 374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471 714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471 714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317 306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7 378 096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7 378 096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7 378 096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6 619 713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551 856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41 975 264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2 156 467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2 156 467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1 262 755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7 106 231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2 505 398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2 123 307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4 600 833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1 785 944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2 267 672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7 341 737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533 348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359 154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6 808 389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6 686 386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2 512 610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299 535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299 535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2 164 719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1 925 357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22 858 219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2 928 201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12 423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402 797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1 523 267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19 881 093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11 702 357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7 468 911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47 425 890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372 609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372 609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372 609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616 754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246 743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10 464 063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10 464 063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6 990 390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282 950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2 800 118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19 726 144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19 726 144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16 075 846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3 650 298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2 817 933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12 997 682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9 485 933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123 870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95 294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7 999 055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3 511 749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3 511 749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4 474 667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3 261 529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2 110 017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455 072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276 646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885 157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186 652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834 564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784 218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1 004 422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981 182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27 428 977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5 890 300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5 890 300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461 600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4 651 700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21 538 677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21 538 677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4 786 487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11 004 107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3 958 778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8 660 934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2 725 397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1 912 394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1 123 017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4 754 130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2 237 911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2 064 016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2 516 219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1 535 787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980 432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923 047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276 135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379 510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379 510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120 406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6 373 727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6 373 727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6 373 727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6 373 727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16 800 120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9 198 337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9 129 997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451 353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700 176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246 899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2 796 629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159 976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4 154 690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3 933 780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3 836 654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936 160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925 359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446 753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446 753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271 440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2 018 183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2 018 183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637 288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1 345 285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487 004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312 394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17 767 501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15 296 453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15 296 453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7 444 841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6 895 449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2 471 048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2 471 048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1 523 745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5 673 549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5 585 945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2 682 934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1 678 013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601 707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2 478 891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71 688 564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71 688 564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71 688 564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70 567 031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286 577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16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6 793 429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7 503 883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-8 841 739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