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75a" w14:textId="6106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10 декабря 2010 года N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40/393-IV от 12 мая 2011 года. Зарегистрировано Департаментом юстиции Южно-Казахстанской области 17 мая 2011 года N 2045.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«258 191 483» заменить цифрами «259 092 642»;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«13 094 901» заменить цифрами «13 575 634»;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«11 875» заменить цифрами «429 189»;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«245 083 207» заменить цифрами «245 086 319»;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«256 151 145» заменить цифрами «258 058 974»;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«- 7 835 069» заменить цифрами «- 8 841 739»;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«7 835 069» заменить цифрами «8 841 739»;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К. 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Досболов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12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40/393-IV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31"/>
        <w:gridCol w:w="731"/>
        <w:gridCol w:w="7467"/>
        <w:gridCol w:w="257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259 092 642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13 575 634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13 575 634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7 186 234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7 186 234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5 497 907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5 497 907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891 493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429 189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</w:tr>
      <w:tr>
        <w:trPr>
          <w:trHeight w:val="14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245 086 319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245 086 319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185 065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185 065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244 901 254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67"/>
        <w:gridCol w:w="695"/>
        <w:gridCol w:w="695"/>
        <w:gridCol w:w="7100"/>
        <w:gridCol w:w="245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258 058 974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1 592 703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575 393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364 974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205 616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470 946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470 946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7 323 913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7 323 913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7 323 913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6 640 388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476 998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41 794 410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2 156 467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1 262 755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7 080 941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2 490 809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2 108 718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382 091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4 590 132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1 781 795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2 261 120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7 258 556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359 154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6 725 208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6 603 205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2 512 610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2 164 719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22 785 836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2 897 301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103 284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292 997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402 797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1 527 493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19 833 068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11 702 357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7 449 479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47 355 351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12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368 466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10 462 237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10 462 237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6 972 656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282 950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64 258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2 808 824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19 726 144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19 726 144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16 075 846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3 650 298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2 817 933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12 933 112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9 426 603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963 655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7 948 361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3 506 509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3 506 509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4 469 850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3 262 189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2 111 547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457 787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875 253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186 636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314 892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833 694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997 929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974 689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99 471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27 366 684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5 890 300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461 600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4 651 700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21 476 384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21 476 384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4 786 487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10 996 107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3 910 885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8 658 597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2 769 729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1 962 726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495 828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4 726 849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2 210 630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2 043 135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1 535 787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980 432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275 535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385 637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385 637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186 193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186 193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6 274 159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6 274 159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6 274 159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6 274 159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16 714 444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9 156 595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9 088 255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665 234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2 796 629</w:t>
            </w:r>
          </w:p>
        </w:tc>
      </w:tr>
      <w:tr>
        <w:trPr>
          <w:trHeight w:val="12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159 976</w:t>
            </w:r>
          </w:p>
        </w:tc>
      </w:tr>
      <w:tr>
        <w:trPr>
          <w:trHeight w:val="12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4 143 837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3 922 927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3 825 801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917 344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917 344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906 359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432 181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432 181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2 018 183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637 288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1 345 285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511 932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475 974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312 394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18 172 611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15 732 678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15 732 678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8 088 669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6 687 846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2 439 933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2 439 933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1 526 879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560 409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5 567 149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5 485 945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2 682 934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1 678 013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601 707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2 378 891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2 378 891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71 656 306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71 656 306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71 656 306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57 956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17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6 793 429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7 503 883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6 972 141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-8 841 739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