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77b1" w14:textId="e3c7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№ 335-ХХХIV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№ 377-XXXVII от 25 февраля 2011 года. Зарегистрировано Управлением юстиции Курмангазинского района Атырауской области 25 февраля 2011 года N 4-8-200.  Утратило силу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335-ХХХІV "О районном бюджете на 2011-2013 годы" (зарегистрировано в реестре государственной регистрации нормативных правовых актов за № 4-8-198, опубликовано 10 февраля 2011 года в газете "Серпер"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"4393492,0" заменить цифрами"4422557,0";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"-22255,0" заменить цифрами "51320,0";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"22255,0" заменить цифрами "-51320,0";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      Р. Султанияев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377-ХХХVІІ от 25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335-ХХХVІІ от 14 декабря 2010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6"/>
        <w:gridCol w:w="784"/>
        <w:gridCol w:w="9156"/>
        <w:gridCol w:w="22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4393492</w:t>
            </w:r>
          </w:p>
        </w:tc>
      </w:tr>
      <w:tr>
        <w:trPr>
          <w:trHeight w:val="1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357762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3641131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3641131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3641131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39"/>
        <w:gridCol w:w="845"/>
        <w:gridCol w:w="846"/>
        <w:gridCol w:w="8143"/>
        <w:gridCol w:w="22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4422557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282725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256836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288064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2166810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2165817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2099496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266821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помощи,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категориям,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инвалидов,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1023188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1023188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377-ХХХVІІ от 25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335-ХХХVІІ от 14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611"/>
        <w:gridCol w:w="1382"/>
        <w:gridCol w:w="1460"/>
        <w:gridCol w:w="1460"/>
        <w:gridCol w:w="1401"/>
        <w:gridCol w:w="165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613"/>
        <w:gridCol w:w="1365"/>
        <w:gridCol w:w="1465"/>
        <w:gridCol w:w="1463"/>
        <w:gridCol w:w="1503"/>
        <w:gridCol w:w="156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4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634"/>
        <w:gridCol w:w="1404"/>
        <w:gridCol w:w="1463"/>
        <w:gridCol w:w="1503"/>
        <w:gridCol w:w="1424"/>
        <w:gridCol w:w="156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14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644"/>
        <w:gridCol w:w="1346"/>
        <w:gridCol w:w="1465"/>
        <w:gridCol w:w="1465"/>
        <w:gridCol w:w="1406"/>
        <w:gridCol w:w="166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4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280864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101047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24964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620943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377-ХХХVІІ от 25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335-ХХХVІІ от 14 декабря 2010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2"/>
        <w:gridCol w:w="723"/>
        <w:gridCol w:w="3019"/>
        <w:gridCol w:w="6452"/>
        <w:gridCol w:w="18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Приморье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98529,0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89120,0</w:t>
            </w:r>
          </w:p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Жумекен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Шортанбай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Шагырлы, Жасталап, Куйген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Шестой,Каспий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Ганюшкино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37315,0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окончание строительства 2 реверзуаров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