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fcf3" w14:textId="788f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13 декабря 2010 года № 241-IV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августа 2011 года N 315-IV. Зарегистрировано Управлением юстиции Макатского района Атырауской области 19 сентября 2011 года N 4-7-133.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очередной сессии районного маслихата от 13 декабря 2010 года № 241-IV "О районном бюджете на 2011-2013 годы" (зарегистрированного в реестре государственной регистрации нормативных правовых актов № 4-7-123, опубликовано 3 марта 2011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"1 783 714" заменить цифрами "1 900 658";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"617 136" заменить цифрами "734 080".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"1 783 714" заменить цифрами "1 900 658".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XХХVІ сессии районного маслихата:          А.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 № 315-IV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12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1900658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83"/>
        <w:gridCol w:w="765"/>
        <w:gridCol w:w="804"/>
        <w:gridCol w:w="8371"/>
        <w:gridCol w:w="21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1900658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171149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146947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</w:t>
            </w:r>
          </w:p>
        </w:tc>
      </w:tr>
      <w:tr>
        <w:trPr>
          <w:trHeight w:val="1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995722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993802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942665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 № 315 –IV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241 -IV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61"/>
        <w:gridCol w:w="826"/>
        <w:gridCol w:w="787"/>
        <w:gridCol w:w="8222"/>
        <w:gridCol w:w="2125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133889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