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c780" w14:textId="299c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к решению районного маслихата от 13 декабря 2010 года № 241-IV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29 июня 2011 года № 301-IV. Зарегистрировано Управлением юстиции Макатского района Атырауской области 21 июля 2011 года № 4-7-131.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ХХVІІІ очередной сессии районного маслихата от 13 декабря 2010 года № 241-IV "О бюджете Макатского района на 2011-2013 годы" (зарегистрированного в реестре государственной регистрации нормативных правовых актов № 4-7-123, опубликовано 3 марта 2011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"1 752 694" заменить цифрами "1 783 714";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"1 055 541" заменить цифрами "1 086 560".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"1 752 694" заменить цифрами "1 783 714".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в русском варианте решения № 241-IV районного маслихата от 13 декабря 2010 года "О районном бюджете на 2011-2013 годы" заменить на "О районном бюджете Макатского района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ХХХІV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А. Ищанов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301-IV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241-IV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83"/>
        <w:gridCol w:w="9112"/>
        <w:gridCol w:w="21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1783714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634253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600067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20"/>
        <w:gridCol w:w="783"/>
        <w:gridCol w:w="783"/>
        <w:gridCol w:w="8405"/>
        <w:gridCol w:w="21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1783714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164849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комунальной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1007958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1006038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961901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44137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60"/>
        <w:gridCol w:w="764"/>
        <w:gridCol w:w="9158"/>
        <w:gridCol w:w="21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