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365e" w14:textId="e1d3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16 июня 2011 года № 118. Зарегистрировано Управлением юстиции Макатского района Атырауской области 11 июля 2011 года № 4-7-130. Утратило силу - Постановлением ГУ "Аппарата акима Макатского района" Атырауской области от 4 февраля 2013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ГУ "Аппарата акима Макатского района" Атырауской области от 04.02.2013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 и решением районного Маслихата от 13 декабря 2010 года № 241-ІV "О районном бюджете на 2011-2013 годы",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размере 2000 (две тысячи) тенге ежемесячно, гражданам района, награжденным орденами и медалями бывшего Союза Советских Социалистических Республик за самоотверженный труд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Ж. Сагиева.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 и применятся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