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2c5d1" w14:textId="e92c5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
по Макатскому району для кандидатов в Президенты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Макатского районного акимата Атырауской области от 1 марта 2011 года N 36. Зарегистрировано Управлением юстиции Макатского района Атырауской области 2 марта 2011 года N 4-7-124. Утратило силу постановлением акима аппарата ГУ Макатского района Атырауской области от 20 июня 2013 года № 177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 аппарата ГУ Макатского района Атырауской области от 20.06.2013 № 177.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и на основании пункта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№ 2464 «О выборах в Республике Казахстан», акимат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по согласованию с районной территориальной избирательной комиссией места для размещения агитационных печатных материалов для кандидатов в Президенты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на договорной основе в порядке и на условиях, предусмотренных действующим законодательством Республики Казахстан, предоставить кандидатам в Президенты Республики Казахстан помещения для встреч с избирателями.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П. Хасанова.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государственной регистрации и подлежит обязательному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    К. Кайненов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марта 2011 г.№ 36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мест для размещения агитационных печатных материалов для</w:t>
      </w:r>
      <w:r>
        <w:br/>
      </w:r>
      <w:r>
        <w:rPr>
          <w:rFonts w:ascii="Times New Roman"/>
          <w:b/>
          <w:i w:val="false"/>
          <w:color w:val="000000"/>
        </w:rPr>
        <w:t>
кандидатов в Президенты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3357"/>
        <w:gridCol w:w="9612"/>
      </w:tblGrid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размещения</w:t>
            </w:r>
          </w:p>
        </w:tc>
      </w:tr>
      <w:tr>
        <w:trPr>
          <w:trHeight w:val="1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Макат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 здании Дома ветеранов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 здании районной больницы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центрального рынка «Барыс»</w:t>
            </w:r>
          </w:p>
        </w:tc>
      </w:tr>
      <w:tr>
        <w:trPr>
          <w:trHeight w:val="1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железнодорожном вокзале</w:t>
            </w:r>
          </w:p>
        </w:tc>
      </w:tr>
      <w:tr>
        <w:trPr>
          <w:trHeight w:val="2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5</w:t>
            </w:r>
          </w:p>
        </w:tc>
        <w:tc>
          <w:tcPr>
            <w:tcW w:w="3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Доссор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 здании районной больницы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 здании профессионально-технического лицея № 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 здании Аппарата акима поселка Доссор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 здании нефте-газо добывающего управления «Доссормұнайгаз»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Ескене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 здании Учреждения «Ескене-жылу»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 здании Аппарата акима поселка Ескене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Байчунас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 школе имени Досбаева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 доме 18 на Новом участке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марта 2011 г. № 36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Государственные органы, ответственные за предоставление помещений кандидатам в Президенты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для встреч с избирателями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3723"/>
        <w:gridCol w:w="2627"/>
        <w:gridCol w:w="1974"/>
        <w:gridCol w:w="4716"/>
      </w:tblGrid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Телефон, факс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Макатского района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Мажикеев Иса Мусирович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3-00-14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район, поселок Макат, Центральная площадь, 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