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b46" w14:textId="7cca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12 декабря 2011 года N 287. Зарегистрировано Департаментом юстиции Атырауской области 20 декабря 2011 года N 4-6-121. Утратило силу постановлением Индерского районного акимата Атырауской области 26 июня 2012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Индерского районного акимата Атырауской области 26.06.2012 №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28 сентября 1995 года "О выборах в Республике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избирательной комиссией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места для размещения агитационных материалов для кандидатов в депутаты районного и областного маслихатов, Мажилиса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органу,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 на договорной основе в порядке предусмотренных действующим законодательством Республики Казахстан, предоставить кандидатам депутаты Мажилиса Парламента, областного и районного маслихата Республики Казахстан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возложить на руководителя аппарата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3"/>
        <w:gridCol w:w="4197"/>
      </w:tblGrid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Рахметкалиев</w:t>
            </w:r>
          </w:p>
        </w:tc>
      </w:tr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Индерской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           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12.12.2011 год.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Б.Н. Кунас</w:t>
            </w:r>
          </w:p>
        </w:tc>
      </w:tr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филиала АО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12.12.2011 год.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Суйеугалиев</w:t>
            </w:r>
          </w:p>
        </w:tc>
      </w:tr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филиала АО "Атырау-Жарық"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12.12.2011 год.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Умиткалиев</w:t>
            </w:r>
          </w:p>
        </w:tc>
      </w:tr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узла почтовой связи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филиала АО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12.12.2011 год.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Жанузакова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районного акимата 12 декабря 2011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материалов для кандидатов в депутаты районного и областного маслихатов, Мажилиса Парламента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3125"/>
        <w:gridCol w:w="6059"/>
      </w:tblGrid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Индерского районного филиала АО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районной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школа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районной притивотуберкулезной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Индерского районного филиала АО "Атырау Жарык"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Бодене, здание Буденевской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Жарсуат, здание Жарсуатского аульного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Жарсуат, здание Жарсуатской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Коктогай, здание Коктогайской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Коктогай, здание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Орлик,здание Орликовской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Орлик, здание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Есбол, здание Кулагинской национальной гимназии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Есбол,здание Есболской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Ынтымак, здание Гребенщиковской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Елтай, здание Елтайской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Аккала, здание Аккалинской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районного акимата 12 декабря 2011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ответственный за аренду помещений на договорной основе для встреч с избирателями кандидатов в депутаты Мажилиса Парламента Республики Казахстан, областного и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076"/>
        <w:gridCol w:w="841"/>
        <w:gridCol w:w="6362"/>
        <w:gridCol w:w="318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Кунасова Гульмира Амиргалиевна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 2-11-92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улица Кунаева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