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5ca7" w14:textId="a985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2010 года № 259-IV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23 августа 2011 года № 315-IV. Зарегистрировано Департаментом юстиции Атырауской области 13 сентября 2011 года № 4-6-119. Утратило силу - решением Индерского районного маслихата Атырауской области от 28 марта 2013 года № 87-V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Индерского районного маслихата Атырауской области от 28.03.2013 № 87-V.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статьй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районного бюджета на 2011-2013 годы, районный маслихат четвертого созыва на внеочередной ХХХVІ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2010 года № 259-IV "О районном бюджете на 2011-2013 годы" (зарегистрировано в реестре государственной регистрации нормативных правовых актов за № 4-6-112 от 14 января 2011 года, опубликовано в 24 февраля 2011 года в газете "Дендер" №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"3 128 830,0" заменить цифрами "3 219 882,0";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"2 478 399,0" заменить цифрами "2 540 768,0";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"3 128 808,0" заменить цифрами "3 219 800,0".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ХХХVІ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 С.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Кошек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315-ІV внеочередной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ХХХVІ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2011 года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67"/>
        <w:gridCol w:w="785"/>
        <w:gridCol w:w="9413"/>
        <w:gridCol w:w="218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600 715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124 844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124 844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409 585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385 793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19 775</w:t>
            </w:r>
          </w:p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2 540 768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2 540 768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2 540 768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3 219 822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764"/>
        <w:gridCol w:w="767"/>
        <w:gridCol w:w="729"/>
        <w:gridCol w:w="8716"/>
        <w:gridCol w:w="21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3 219 800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157 888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138 962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42 824</w:t>
            </w:r>
          </w:p>
        </w:tc>
      </w:tr>
      <w:tr>
        <w:trPr>
          <w:trHeight w:val="1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36 224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81 886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81 886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1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1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1 403 922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140 769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1 193 283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1 193 283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1 160 356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32 927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58 058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184 451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161 306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150 271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46 849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26 776</w:t>
            </w:r>
          </w:p>
        </w:tc>
      </w:tr>
      <w:tr>
        <w:trPr>
          <w:trHeight w:val="1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</w:t>
            </w:r>
          </w:p>
        </w:tc>
      </w:tr>
      <w:tr>
        <w:trPr>
          <w:trHeight w:val="1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23 145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20 399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</w:t>
            </w:r>
          </w:p>
        </w:tc>
      </w:tr>
      <w:tr>
        <w:trPr>
          <w:trHeight w:val="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1 266 338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1 238 240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59 805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59 805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1 178 435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1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1 165 337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24 398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24 398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</w:t>
            </w:r>
          </w:p>
        </w:tc>
      </w:tr>
      <w:tr>
        <w:trPr>
          <w:trHeight w:val="1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88 341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49 108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47 108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26 234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26 234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43 838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21 159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21 159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21 159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30 209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30 209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62"/>
        <w:gridCol w:w="787"/>
        <w:gridCol w:w="788"/>
        <w:gridCol w:w="8658"/>
        <w:gridCol w:w="21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