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42f1" w14:textId="fad4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ХХІV сессии Кызылкогинского районного маслихата от 14 декабря 2010 года № ХХIV-4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№ XXХ-I от 12 августа 2011 года. Зарегистрировано Департаментом юстиции Атырауской области 12 сентября 2011 года № 4-5-151. Утратило силу - решением Кызылкогинского районного маслихата от 19 апреля 2013 года № ХІІІ-4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Кызылкогинского районного маслихата от 19.04.2013 № ХІІІ-4.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2011-2013 годы, районный маслихат на XХХ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ХХІV "О районном бюджете на 2011-2013 годы" (зарегистрированное в реестре государственной регистрации нормативных правовых актов за № 4-5-140, опубликованное в районной газете "Кызылкога" 3 февраля 2011 года № 6 (511),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"2 721 581" заменить цифрами "2 987 187";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"604 157" заменить цифрами "604 749";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"2 073 466" заменить цифрами "2 338 480";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"2 174" заменить цифрами "4 243".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"12 406" заменить цифрами "13 476".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"13 645" заменить цифрами "226 705";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"19 788" заменить цифрами "32 388";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8) на текущие затраты учреждений образования – 35 945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"13 336" заменить цифрами "11 340".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Тажигул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№ ХХХ-1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ХХІV-4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79"/>
        <w:gridCol w:w="736"/>
        <w:gridCol w:w="9394"/>
        <w:gridCol w:w="223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2987187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604157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442045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424276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15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2338480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2338480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2338480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850"/>
        <w:gridCol w:w="851"/>
        <w:gridCol w:w="9145"/>
        <w:gridCol w:w="228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2987187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241867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63095</w:t>
            </w:r>
          </w:p>
        </w:tc>
      </w:tr>
      <w:tr>
        <w:trPr>
          <w:trHeight w:val="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48816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139667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122667</w:t>
            </w:r>
          </w:p>
        </w:tc>
      </w:tr>
      <w:tr>
        <w:trPr>
          <w:trHeight w:val="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1767518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200365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025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1488136</w:t>
            </w:r>
          </w:p>
        </w:tc>
      </w:tr>
      <w:tr>
        <w:trPr>
          <w:trHeight w:val="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1438909</w:t>
            </w:r>
          </w:p>
        </w:tc>
      </w:tr>
      <w:tr>
        <w:trPr>
          <w:trHeight w:val="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49227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176476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153801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76286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1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588101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283297</w:t>
            </w:r>
          </w:p>
        </w:tc>
      </w:tr>
      <w:tr>
        <w:trPr>
          <w:trHeight w:val="1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249405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52037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127335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56"/>
        <w:gridCol w:w="852"/>
        <w:gridCol w:w="8993"/>
        <w:gridCol w:w="220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бюджета(профицит)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-13314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бюджета(использование профицита)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№ ХХХ-1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ХХІV-4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сельского, поселкового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5157"/>
        <w:gridCol w:w="1520"/>
        <w:gridCol w:w="1437"/>
        <w:gridCol w:w="1446"/>
        <w:gridCol w:w="1390"/>
        <w:gridCol w:w="186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насе123ленных пунктов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767"/>
        <w:gridCol w:w="1314"/>
        <w:gridCol w:w="1235"/>
        <w:gridCol w:w="1314"/>
        <w:gridCol w:w="1195"/>
        <w:gridCol w:w="1677"/>
        <w:gridCol w:w="1310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Муқур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