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2f0b" w14:textId="b952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ХХIV сессии Кызылкогинского районного маслихата от 14 декабря 2010 года № ХХIV-4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Атырауского области от 6 мая 2011 года № XXVIII-2. Зарегистрировано Департаментом юстиции Атырауской области 8 июня 2011 года за № 4-5-147. Утратило силу - решением Кызылкогинского районного маслихата от 19 апреля 2013 года № ХІІІ-4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Кызылкогинского районного маслихата от 19.04.2013 № ХІІІ-4.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N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2011-2013 годы, районный маслихат на XХVІІІ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14 декабря 2010 года № ХХІV "О районном бюджете на 2011-2013 годы" (зарегистрированное в реестре государственной регистрации нормативных правовых актов за № 4-5-140, опубликованное в районной газете "Кызылкога" 3 февраля 2011 года № 6 (511),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"2 674 575" заменить цифрами "2 721 581";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"584 557" заменить цифрами "604 157";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"12 837" заменить цифрами "27 837";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"2 061 060" заменить цифрами "2 073 466";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на увеличение размера доплаты за квалификационную категорию учителям школ и воспитателям дошкольных организаций образования за счет республиканского трансферта – 12 406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XХVІІІ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 Жаныкулов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Бейскали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2011 года № ХХVІІІ-2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ХХІV-4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62"/>
        <w:gridCol w:w="720"/>
        <w:gridCol w:w="9418"/>
        <w:gridCol w:w="221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1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2 721 581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604157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100302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48739</w:t>
            </w:r>
          </w:p>
        </w:tc>
      </w:tr>
      <w:tr>
        <w:trPr>
          <w:trHeight w:val="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48739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442045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424276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27837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15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1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доходы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601894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2 073 466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2 073 466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2 073 466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782"/>
        <w:gridCol w:w="783"/>
        <w:gridCol w:w="9342"/>
        <w:gridCol w:w="220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2721581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63699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49420</w:t>
            </w:r>
          </w:p>
        </w:tc>
      </w:tr>
      <w:tr>
        <w:trPr>
          <w:trHeight w:val="1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138841</w:t>
            </w:r>
          </w:p>
        </w:tc>
      </w:tr>
      <w:tr>
        <w:trPr>
          <w:trHeight w:val="1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121841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1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1729373</w:t>
            </w:r>
          </w:p>
        </w:tc>
      </w:tr>
      <w:tr>
        <w:trPr>
          <w:trHeight w:val="1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198032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198032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1452177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1402950</w:t>
            </w:r>
          </w:p>
        </w:tc>
      </w:tr>
      <w:tr>
        <w:trPr>
          <w:trHeight w:val="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153458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1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365231</w:t>
            </w:r>
          </w:p>
        </w:tc>
      </w:tr>
      <w:tr>
        <w:trPr>
          <w:trHeight w:val="1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57637</w:t>
            </w:r>
          </w:p>
        </w:tc>
      </w:tr>
      <w:tr>
        <w:trPr>
          <w:trHeight w:val="1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50627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71028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71028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  по различным видам спорта на областных спортивных соревнованиях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30402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30402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мая 2011 года № ХХVІІІ-2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ХХІV-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сельского, поселкового округа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5261"/>
        <w:gridCol w:w="1521"/>
        <w:gridCol w:w="1438"/>
        <w:gridCol w:w="1447"/>
        <w:gridCol w:w="1391"/>
        <w:gridCol w:w="1714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4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1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</w:t>
            </w:r>
          </w:p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800000"/>
                <w:sz w:val="20"/>
              </w:rPr>
              <w:t>123006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4853"/>
        <w:gridCol w:w="1322"/>
        <w:gridCol w:w="1272"/>
        <w:gridCol w:w="1313"/>
        <w:gridCol w:w="1175"/>
        <w:gridCol w:w="1528"/>
        <w:gridCol w:w="1309"/>
      </w:tblGrid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Муқур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8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</w:p>
        </w:tc>
      </w:tr>
      <w:tr>
        <w:trPr>
          <w:trHeight w:val="4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