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d516" w14:textId="984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ХХІV сессии районного маслихата от 14 декабря 2010 года № ХХIV-4 "О районном бюджете на 2011-2013 годы"
-IV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XXVI-I от 31 марта 2011 года. Зарегистрировано Департаментом юстиции Атырауской области 14 апреля 2011 года № 4-5-145.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XХVІ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14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ХХІV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"2 660 518" заменить цифрами "2 674 575";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"4 522";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"1 672 602" заменить цифрами "2 080 196";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"25 756" заменить цифрами "32 545";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создание центров занятости – 7 246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Ескайыров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ХХVІ-1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9142"/>
        <w:gridCol w:w="221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2674575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2080196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2080196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2080196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82"/>
        <w:gridCol w:w="783"/>
        <w:gridCol w:w="9130"/>
        <w:gridCol w:w="22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2674575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63699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198072</w:t>
            </w:r>
          </w:p>
        </w:tc>
      </w:tr>
      <w:tr>
        <w:trPr>
          <w:trHeight w:val="1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1456755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1407528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360731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 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ХХVІ-1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362"/>
        <w:gridCol w:w="1509"/>
        <w:gridCol w:w="1435"/>
        <w:gridCol w:w="1435"/>
        <w:gridCol w:w="1389"/>
        <w:gridCol w:w="162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2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  обратно в аульной (сельской) местности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нуждающимся гражданам на дому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953"/>
        <w:gridCol w:w="1338"/>
        <w:gridCol w:w="1257"/>
        <w:gridCol w:w="1301"/>
        <w:gridCol w:w="1191"/>
        <w:gridCol w:w="1418"/>
        <w:gridCol w:w="1294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помощи, нуждающимся гражданам на дому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