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0a71" w14:textId="d330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Кызылкогинскому району для кандидатов в Президенты Республики Казахстан и в депутаты Кызылкогинского районного Маслихата по избирательному округу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№ 28 от 01 марта 2011 года. Зарегистрировано Департаментом юстиции Атырауской области 02 марта 2011 года N 4-5-144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районной территориальной избирательной комиссией места для размещения агитационных печатных материалов по Кызылкогинскому району для кандидатов в Президенты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по согласованию с районной территориальной избирательной комиссией места для размещения агитационных печатных материалов по Кызылкогинскому району для кандидатов в депутаты Кызылкогинского районного Маслихата по избирательному округу № 12,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основе, в порядке и на условиях, предусмотренных действующим законодательством Республики Казахстан, предоставить кандидатам в Президенты Республики Казахстан и в депутаты Кызылкогинского районного Маслихата по избирательному округу № 12 помещения для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государственной регистрации и подлежит обязательному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Алтыбаева А.А. – руководителя аппарата акима района.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Б. Сарсенгалиев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28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по Кызылкогинскому району для размещения агитационных печатных материалов для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42"/>
        <w:gridCol w:w="8031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аульного, сельского округа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стенд возле здания дома культуры "Арман"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стенд возле здания средней школы имена Х. Досмухамедова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стенд возле здания школы-гимназии № 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Сагиз, стенд возле здания дома культуры "Шугыла"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Сагиз, стенд возле здания средней школы № 9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Сагиз, стенд возле здания Кенбайский средний школы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Населений пункт Кенбай, стенд возле здания начальный школы имена Т. Жанузакова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Мукур, стенд возле здания Мукурской средней школы</w:t>
            </w:r>
          </w:p>
        </w:tc>
      </w:tr>
      <w:tr>
        <w:trPr>
          <w:trHeight w:val="2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Мукур, стенд возле здания Мукурской спортивной школы</w:t>
            </w:r>
          </w:p>
        </w:tc>
      </w:tr>
      <w:tr>
        <w:trPr>
          <w:trHeight w:val="3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Жамансор, стенд возле здания железнодорожной путебой части № 9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Кенбай, стенд возле здания железнодорожного вокзала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Таскудык, стенд возле здания начальной школы</w:t>
            </w:r>
          </w:p>
        </w:tc>
      </w:tr>
      <w:tr>
        <w:trPr>
          <w:trHeight w:val="21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Жантерек, стенд возле здания железнодорожного офиса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Соркул, стенд возле здания начальной школы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аульный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Жангелдин, стенд возле здания дома культуры "Жангелдин"</w:t>
            </w:r>
          </w:p>
        </w:tc>
      </w:tr>
      <w:tr>
        <w:trPr>
          <w:trHeight w:val="5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Уйльский аульный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Жаскайрат, стенд возле здания дома культуры "Шалкыма"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Куздигаринский аульный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Коныстану, стенд возле здания дома культуры "Самал"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Тасшагильский аульный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Тасшагил, стенд возле здания Тасшагильской средней школы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Тасшагильский аульный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Тасшагил, стенд возле здания офиса производственного кооператива "Тасшагил"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Тасшагильский аульный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Когам, стенд возле здания фельдшерского пункта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Жамбулский аульный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Каракуль, стенд возле здания дома культуры Каракуль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Жамбулский аульный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 Айдын, стенд возле здания сельского клуба</w:t>
            </w:r>
          </w:p>
        </w:tc>
      </w:tr>
      <w:tr>
        <w:trPr>
          <w:trHeight w:val="42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аульный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Қарабау, стенд возле здания Карабауской средней школы</w:t>
            </w:r>
          </w:p>
        </w:tc>
      </w:tr>
      <w:tr>
        <w:trPr>
          <w:trHeight w:val="40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Тайсойганский аульный округ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Тайсойган, стенд возле здания средней школы имена Г.Сланова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28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мест по Кызылкогинскому району для размещения агитационных печатных материалов для кандидатов в депутаты Кызылкогинского районного Маслихата по избирательному округу № 12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366"/>
        <w:gridCol w:w="8887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Сагизский сельский округ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Сагиз, стенд возле здания Кенбайской средней школы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Сагизский сельский округ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Населений пункт Кенбай, стенд возле здания начальной школы имена Т. Жанузаков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Мукурский сельский округ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Населеный пункт Таскудык, стенд возле здания начальной школы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28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органы, ответственные за предоставление помещений кандидатам в Президенты Республики Казахстан и в депутаты Кызылкогинского районного Маслихата по избирательному округу № 12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559"/>
        <w:gridCol w:w="2862"/>
        <w:gridCol w:w="2082"/>
        <w:gridCol w:w="4679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государственных органов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Кызылкогинского района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Салимгереева Куралай Адильшиевна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8 71 238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Миялы, ул. Т. Карабалина, 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