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f836" w14:textId="645f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ХХІV сессии районного маслихата от 14 декабря 2010 года № ХХIV-4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XXV-1 от 07 февраля 2011 года. Зарегистрировано Департаментом юстиции Атырауской области 24 февраля 2011 года № 4-5-143. Утратило силу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годы, районный маслихат на XХV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ХХІV "О районном бюджете на 2011-2013 годы" (зарегистрированное в реестре государственной регистрации нормативных правовых актов за № 4-5-140, опубликованное в районной газете "Кызылкога" 3 февраля 2011 года № 6 (511),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"2 423 265" заменить цифрами "2 660 518";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"свободные остатки бюджетных средств – 11 599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"2 152" заменить цифрами "2 174".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"36 400" заменить цифрами "13 645";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развития коммунального хозяйства из областного бюджета – 19 788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реконструкцию объектов образования из областного бюджета – 2 000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благоустройства городов и населенных пунктов – 2 599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водопроводной линий "Тайсойган-Коныстану-Коскулак" – 224 000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"13 353" заменить цифрами "13 336".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XХV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М.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Т. Бейскали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2011 года № ХХV-1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98"/>
        <w:gridCol w:w="794"/>
        <w:gridCol w:w="9296"/>
        <w:gridCol w:w="22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2660518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410676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2047025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2047025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2047025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746"/>
        <w:gridCol w:w="786"/>
        <w:gridCol w:w="9438"/>
        <w:gridCol w:w="22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2660518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119872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1703735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196587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1459990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1408054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категориям, нуждающихся граждан по решениям местных представительных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124595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"/>
        <w:gridCol w:w="1"/>
        <w:gridCol w:w="610"/>
        <w:gridCol w:w="869"/>
        <w:gridCol w:w="870"/>
        <w:gridCol w:w="8544"/>
        <w:gridCol w:w="22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-13 314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1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2011 года № ХХV-1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бюджетных программ, финансируемые из аппарата акима аульного (сельского) округа.(тыс.тенге)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536"/>
        <w:gridCol w:w="1523"/>
        <w:gridCol w:w="1447"/>
        <w:gridCol w:w="1447"/>
        <w:gridCol w:w="1422"/>
        <w:gridCol w:w="156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2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  обратно в аульной (сельской) местности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помощи, нуждающимся гражданам на дому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133"/>
        <w:gridCol w:w="1344"/>
        <w:gridCol w:w="1250"/>
        <w:gridCol w:w="1328"/>
        <w:gridCol w:w="1194"/>
        <w:gridCol w:w="1363"/>
        <w:gridCol w:w="1309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помощи, нуждающимся гражданам на дому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