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fcc1" w14:textId="3b9f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25 июля 2011 года N 113. Зарегистрировано Управлением юстиции Исатайского района Атырауской области 12 августа 2011 года N 4-4-185. Утратило силу - Постановлением Исатайского районного акимата Атырауской области от 21 мая 2012 № 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акимата Атырауской области от 21.05.2012 №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"О воинской обязанности и воинской службе",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организации и прохождения очередного призыва граждан на срочную воинскую службу утвердить состав районной призывной комиссий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центральной районной больнице (по согласованию) обеспечить оборудованием призывные (сборные) пункты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членами призывной комиссии, медицинскими, техническими работниками, а также лицами обслуживающего персонала, командируемыми для работы на призывных участках и сборных пунктах, на время исполнения своих обязанностей сохранются места работы, занимаемые должности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исполнение указанными лицами своих обязанностей связано с командировками, аппарату акима района обеспечить возмещение им расходов на проезд от места жительства к месту работы и обратно, наем жилья, а также командировочные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обеспечить на территории своих округов явку в призывную комиссию всех граждан подлежащих призыву и выделением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районному отделу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лиц в отдел по делам обороны, уклоняющихся от призыва на воинскую службу, а также охрану общественного порядка в районном призывном пункте и при отправке призывников в районную и областную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группу для определения место жительства и розыска лиц уклоняющихся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 Утегалиев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по делам обороны района         А. Кенжегулов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центральной районной больницы:      С. Айдаралиев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внутренных дел        С. Жапаков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 2011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Утвержден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 от 25 июля 2011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Кенжегулов Аманжол - Начальник районного отдела по делам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председатель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Есмуханов Дидар    - Руководитель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Жалгасбаевич         заместитель председателя комиссиию.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Айдаралиев Сагытжан - Главный врач центральной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Жангылышович          больницы,председатель медицинской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Алекесов Нурболат   - заместитель начальника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Дуйсенбаевич          внутренных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Кереева Баян        - Медсестра районной поликлиники,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Жумагалиевна          комиссии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