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fe87" w14:textId="248f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населенном пункте "Кызылжар" Нарынского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25 апреля 2011 года N 63. Зарегистрировано Управлением юстиции Исатайского района Атырауской области 2 июня 2011 года N 4-4-180. Утратило силу постановлением Исатайского районного акимата Атырауской области от 21 мая 2012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Исатайского районного акимата Атырауской области от 21.05.2012 №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" от 23 января 2001 года № 148, статьей 10 пункта 2</w:t>
      </w:r>
      <w:r>
        <w:rPr>
          <w:rFonts w:ascii="Times New Roman"/>
          <w:b w:val="false"/>
          <w:i w:val="false"/>
          <w:color w:val="000000"/>
          <w:sz w:val="28"/>
        </w:rPr>
        <w:t>подпункта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ветеринарии " от 10 июля 2002 года № 339 и на основании представления № 04-04-148 от 18 апреля 2011 года главного государственного ветеринарно-санитарного инспектора Исатайского района Атырауской области,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населенном пункте "Кызылжар" в связи с положительной реакцией на бешенство у домашней кошки жителя населенного пункта "Кызылжар" Нарынского сельского округа Кулмажитова Сатыбалды, сроком на 60 (шестьдесят)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об установлении ограничительных мероприятий в населенном пункте "Кызылжар" Нарынского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Нарынского сельского округа Е. Насимуллину, начальнику Исатайской районной территориальной инспекции Комитета государственной инспекции в агропромышленном комплексе Министерства сельского хозяйства Атырауской области Х. Кабасову (по согласованию), заведующему Исатайским районным ветеринарным отделом М. Жагпарову, главному врачу коммунального государственного казенного предприятия " Исатайская районная центральная больница" С. Айдаралиеву (по согласаванию), начальнику Исатайского районного отдела внутренних дел С. Жапакову (по согласованию), начальнику Исатайского районного управления государственного санитарно-эпидемиологического надзора У. Шакесовой (по согласованию), рекомендовать выполнение заданий, указанных в мероприятиях в пределах прав и обязанностей согласно действующим нормативно-правовым актам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еженедельно информировать о выполнении заданий, указанных в настоящих мероприятиях в районный ветеринарный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Т. Султанбекова.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Карабаев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управления      Главный врач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санитарно-эпидемиологического       районной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У. Шакесова.                С. Айдаралиев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25.04.2011 год                      25.04.2011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                      С. Жапаков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территориальной инпекции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Атырауской области       Х. Кабасов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25.04.2011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утверждено постановлением акимата района от 25 апреля 2011 года № 63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ограничительных мероприятий населенном пункте "Қызылжар" Нарынского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253"/>
        <w:gridCol w:w="523"/>
        <w:gridCol w:w="5951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выполняемых мероприятий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выполнение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изъятие и уничтожение больных животных с признаками бешенства и провести дезинфекцию согласно ветеринарным требованиям, а трупы павших животных с признаками бешенства уничтожить путем сжигания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территориальная инспекция Комитета государственной инспекции в агропромышленной комплексе Министерства сельского хозяйства Атырауской области ( по согласованию ), районный отдел ветеринарии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незамедлительную госпитализацию людей и вакцинировать против бешенства, имевших контакт с больной кошкой, согласно действующим законодательствам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предприятия "Исатайская районная центральная больница" (по согласованию), Исатайское районное управление государственной санитарно-эпидемиологического надзора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вакцинации скота, собак и кошек в Нарынском сельском округе а также проведение дезинфекции в очаге инфекции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территориальная инспекция Комитета государственной инспекции в агропромышленной комплексе Министерства сельского хозяйства Атырауской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запрет вывоза продуктов животного происхождения из очага (населенный пункт Кызылжар)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 территориальная инспекция Комитета государственной инспекции в агропромышленной комплексе Министерства сельского хозяйства Атырауской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районный отдел внутренних дел (по согласованию), районный отдел ветеринарии, аким Нарынского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