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6d7d" w14:textId="0636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219-IV "Об Исатайском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марта 2011 года № 250-IV. Зарегистрировано Управлением юстиции Исатайского района Атырауской области 11 апреля 2011 года № 4-4-179. Утратило силу - решением Исатайского районного маслихата Атырауской области от 27 января 2012 года № 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27.01.2012 № 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постановление районного акимата от 14 марта 2011 года № 40,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  № 219-IV "Об Исатайском районном бюджете на 2011-2013 годы" (зарегистрированное в реестре государственной регистраций нормативных правовых актов за № 4-4-172 от 17 января 2011 года, опубликованное за № 5 от 27  января 2011 года в газете "Нарын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"2 197 088" заменить цифрами "2 208 872";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"1 439 743" заменить цифрами "1 451 527";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"2 218 872" заменить цифрами "2 230 656";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"3 562" заменить цифрами "3 636";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"16 645" заменить цифрами "20 513";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1 430 тысяч тенге для оказания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6 412 тысяч тенге для обеспечения деятельности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XХІV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Ж. Касымулы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250-IV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89"/>
        <w:gridCol w:w="807"/>
        <w:gridCol w:w="9236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2208872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44"/>
        <w:gridCol w:w="806"/>
        <w:gridCol w:w="806"/>
        <w:gridCol w:w="8531"/>
        <w:gridCol w:w="22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1196242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981607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552718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527221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492821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1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9"/>
        <w:gridCol w:w="827"/>
        <w:gridCol w:w="8984"/>
        <w:gridCol w:w="2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1"/>
        <w:gridCol w:w="826"/>
        <w:gridCol w:w="827"/>
        <w:gridCol w:w="8170"/>
        <w:gridCol w:w="2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07"/>
        <w:gridCol w:w="765"/>
        <w:gridCol w:w="9079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9043"/>
        <w:gridCol w:w="2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-45599</w:t>
            </w:r>
          </w:p>
        </w:tc>
      </w:tr>
      <w:tr>
        <w:trPr>
          <w:trHeight w:val="1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0"/>
        <w:gridCol w:w="821"/>
        <w:gridCol w:w="821"/>
        <w:gridCol w:w="8234"/>
        <w:gridCol w:w="22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250-IV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2011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5"/>
        <w:gridCol w:w="1637"/>
        <w:gridCol w:w="1478"/>
        <w:gridCol w:w="1936"/>
        <w:gridCol w:w="1726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"/>
        <w:gridCol w:w="6059"/>
        <w:gridCol w:w="1632"/>
        <w:gridCol w:w="1499"/>
        <w:gridCol w:w="1938"/>
        <w:gridCol w:w="175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70144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