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934" w14:textId="4aa7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N 219-IV "Об Исатайском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31 января 2011 года № 240-IV. Зарегистрировано Управлением юстиции Исатайского района Атырауской области 23 февраля 2011 года № 4-4-176. Утратило силу решением Исатайского районного маслихата Атырауской области от 27 января 2012 года № 13-V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Исатайского районного маслихата Атырауской области от 27.01.2012 № 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постановления районного акимата от 24 января 2011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219-IV "Об Исатайском районном бюджете на 2011-2013 годы" (зарегистрированное в реестре государственной регистраций нормативных правовых актов за № 4-4-172 от 17 января 2011 года, опубликованное за № 5 от 27 января 2011 года в газете "Нарын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"2 169 790" заменить цифрами "2 197 088";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"716 034" заменить цифрами "743 052";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"1 439 463" заменить цифрами "1 439 743";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"2 169 790" заменить цифрами "2 218 872";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"21 365" заменить цифрами "23 815";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"-21 365" заменить цифрами "-45 599";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"21 365" заменить цифрами "45 599";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"3 282" заменить цифрами "3 562";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"21 365" заменить цифрами "23 815".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31 января 2011 года № 240-IV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463"/>
        <w:gridCol w:w="3601"/>
        <w:gridCol w:w="1892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1817"/>
        <w:gridCol w:w="1817"/>
        <w:gridCol w:w="2862"/>
        <w:gridCol w:w="3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31 января 2011 года № 240-IV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2011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2012"/>
        <w:gridCol w:w="1699"/>
        <w:gridCol w:w="1699"/>
        <w:gridCol w:w="1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1699"/>
        <w:gridCol w:w="1699"/>
        <w:gridCol w:w="1699"/>
        <w:gridCol w:w="2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