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6122" w14:textId="d276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расположения агитационных печатных материалов по Махамбетскому району для кандидатов в депутаты Парламента Мажилиса Республики Казахстан и кандидатов в депутаты Атырауского областного и Махамбетского районного маслихатов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№ 424 от 7 декабря 2011 года. Зарегистрировано Департаментом юстиции Атырауской области 14 декабря 2011 года N 4-3-164. Утратило силу постановлением акимата Махамбетского района Атырауской области от 19 декабря 2014 года № 674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  Сноска. Утратило силу постановлением акимата Махамбетского района Атырауской области от 19.12.2014 № 674.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по согласованию с районной территориальной избирательной комиссией места для размещения агитационных печатных материалов для кандидатов в депутаты Парламента Мажилиса Республики Казахстан и кандидатов в депутаты Атырауского областного и Махамбетского районного маслихатов,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на договорной основе, в порядке и на условиях, предусмотренных действующим законодательством Республики Казахстан, предоставить кандидатам в депутаты Парламента Мажилиса Республики Казахстан и кандидатам в депутаты Атырауского областного и Махамбетского районного маслихатов помещения для встреч с избирателями.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С. Арыстана.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У. Зинуллин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Н. Калиев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2011 года № 424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по Махамбетскому району для кандидатов в депутаты Парламента Мажилиса Республики Казахстан и кандидатов в депутаты Атырауского областного и Махамбетского районного маслихатов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22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Информационно-рекламная тумба перед зданием акимата Махамбетского сельского округа и центральной площадью села Махамбет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Информационно-рекламная тумба возле здания районного суда села Махамбет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Информационно-рекламная тумба перед зданием центральной районной больницы села Махамбет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Информационно-рекламная тумба на пересечении улиц И. Тайманова и К. Калыбекова села Сарытогай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Информационно-рекламная тумба возле магазина "Рашид" села Жалгансай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Информационно-рекламная тумба возле магазина "Батима" села Ортакшыл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Информационно-рекламная тумба возле магазина "Абылайхан" аула Есбол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Информационно-рекламная тумба возле магазина "Альвира-Эльвира" аула Енбекшил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Информационно-рекламная тумба по улице Центральная села Алга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Информационно-рекламная тумба перед зданием сельского дома культуры села Акжайык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Информационно-рекламная тумба по улице Бейбитшилик села Алмалы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Информационно-рекламная тумба по улице Тусипкалиева аула Береке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Информационно-рекламная тумба по улице Айтеке би села Бейбарыс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Информационно-рекламная тумба по улице Ж. Жабаева аула Талдыкуль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Информационно-рекламная тумба на пересечении улиц А. Иманова и С. Сейфуллина села Сарайшык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Информационно-рекламная тумба перед зданием "Интернат психиатрических душевнобольных" аула Старый Сарайшык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Информационно-рекламная тумба перед зданием сельского дома культуры села Таңдай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Информационно-рекламная тумба перед зданием сельского дома культуры села Актогай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2011 года № 424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органы Махамбетского района ответственные за предоставление кандидатам в депутаты Парламента Мажилиса Республики Казахстан и кандидатов в депутаты Атырауского областного и Махамбетского районного маслихатов помещений 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3420"/>
        <w:gridCol w:w="3040"/>
        <w:gridCol w:w="1855"/>
        <w:gridCol w:w="4226"/>
      </w:tblGrid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факс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"Махамбетский районный отдел финансов"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Кулмагамбетов Ерсайын Нурымович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8 71236 21452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село Махамбет, улица Абая, 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