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03ed" w14:textId="3870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
маслихата от 22 декабря 2010 года № 246 "О районном бюджете на 2011-2013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287 от 17 августа 2011 года. Зарегистрировано Департаментом юстиции Атырауской области 19 сентября 2011 года № 4-3-162.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2011-2013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246 "О районном бюджете на 2011-2013 годы Махамбетского района" (зарегистрировано в реестре государственной регистрации нормативных правовых актов за № 4-3-152 от 18 января 2011 года, опубликовано 20 января 2011 года в районном газете "Жайык шугыласы" за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"2 446 645" заменить цифрами "2 591 754";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"5 061" заменить цифрами "10 966";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"1 207 744" заменить цифрами "1 346 948";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"2 554 675" заменить цифрами "2 699 784";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"18 099" заменить цифрами "27 216";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"-126 129" заменить цифрами "-135 246";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"126 129" заменить цифрами "135 246";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"18 099" заменить цифрами "27 216".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"390 951" заменить цифрами "530 155";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"2 918" заменить цифрами "3 192";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"10 404" заменить цифрами "47 754";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"286 102" заменить цифрами "335 552";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"10 459" заменить цифрами "11 589";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пятнадцатым, шестнадцатым и 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"31 700 тысяч тенге – на содержание учреждений образования;"; "13 300 тысяч тенге – на подготовку к зимнему  периоду;";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"6 000 тысяч тенге – на развитие 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"18 099" заменить цифрами "27 216".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29-сессии районного маслихата              Ш. Торбаева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</w:t>
      </w:r>
      <w:r>
        <w:rPr>
          <w:rFonts w:ascii="Times New Roman"/>
          <w:b w:val="false"/>
          <w:i w:val="false"/>
          <w:color w:val="ffffff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2011 года № 287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992"/>
        <w:gridCol w:w="813"/>
        <w:gridCol w:w="8854"/>
        <w:gridCol w:w="21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2591754</w:t>
            </w:r>
          </w:p>
        </w:tc>
      </w:tr>
      <w:tr>
        <w:trPr>
          <w:trHeight w:val="18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1218598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216431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216431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905451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873241</w:t>
            </w:r>
          </w:p>
        </w:tc>
      </w:tr>
      <w:tr>
        <w:trPr>
          <w:trHeight w:val="1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5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43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2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4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  <w:tr>
        <w:trPr>
          <w:trHeight w:val="22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95"/>
        <w:gridCol w:w="821"/>
        <w:gridCol w:w="8844"/>
        <w:gridCol w:w="21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2699784</w:t>
            </w:r>
          </w:p>
        </w:tc>
      </w:tr>
      <w:tr>
        <w:trPr>
          <w:trHeight w:val="18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201333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14017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51359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49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3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1474977</w:t>
            </w:r>
          </w:p>
        </w:tc>
      </w:tr>
      <w:tr>
        <w:trPr>
          <w:trHeight w:val="2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318785</w:t>
            </w:r>
          </w:p>
        </w:tc>
      </w:tr>
      <w:tr>
        <w:trPr>
          <w:trHeight w:val="27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317551</w:t>
            </w:r>
          </w:p>
        </w:tc>
      </w:tr>
      <w:tr>
        <w:trPr>
          <w:trHeight w:val="2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1156192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1083321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698293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584058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78"/>
        <w:gridCol w:w="878"/>
        <w:gridCol w:w="9424"/>
        <w:gridCol w:w="205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80"/>
        <w:gridCol w:w="737"/>
        <w:gridCol w:w="93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78"/>
        <w:gridCol w:w="878"/>
        <w:gridCol w:w="9424"/>
        <w:gridCol w:w="20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80"/>
        <w:gridCol w:w="776"/>
        <w:gridCol w:w="9357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79"/>
        <w:gridCol w:w="774"/>
        <w:gridCol w:w="9340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-135246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83"/>
        <w:gridCol w:w="784"/>
        <w:gridCol w:w="9340"/>
        <w:gridCol w:w="2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67"/>
        <w:gridCol w:w="764"/>
        <w:gridCol w:w="9491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</w:t>
      </w:r>
      <w:r>
        <w:rPr>
          <w:rFonts w:ascii="Times New Roman"/>
          <w:b w:val="false"/>
          <w:i w:val="false"/>
          <w:color w:val="ffffff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2011 года № 287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</w:t>
      </w:r>
      <w:r>
        <w:br/>
      </w:r>
      <w:r>
        <w:rPr>
          <w:rFonts w:ascii="Times New Roman"/>
          <w:b/>
          <w:i w:val="false"/>
          <w:color w:val="000000"/>
        </w:rPr>
        <w:t xml:space="preserve">
через аппараты акимов аульных (сельских) округов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67"/>
        <w:gridCol w:w="2087"/>
        <w:gridCol w:w="1706"/>
        <w:gridCol w:w="1782"/>
        <w:gridCol w:w="1821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11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025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568"/>
        <w:gridCol w:w="1973"/>
        <w:gridCol w:w="1745"/>
        <w:gridCol w:w="1897"/>
        <w:gridCol w:w="1840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</w:tr>
      <w:tr>
        <w:trPr>
          <w:trHeight w:val="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1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025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541"/>
        <w:gridCol w:w="2066"/>
        <w:gridCol w:w="1743"/>
        <w:gridCol w:w="1750"/>
        <w:gridCol w:w="186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105601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317551</w:t>
            </w:r>
          </w:p>
        </w:tc>
      </w:tr>
      <w:tr>
        <w:trPr>
          <w:trHeight w:val="8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54942</w:t>
            </w:r>
          </w:p>
        </w:tc>
      </w:tr>
      <w:tr>
        <w:trPr>
          <w:trHeight w:val="4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8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025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