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c26f" w14:textId="7e0c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Махамбетского района Атырауской области № 115 от 29 марта 2011 года. Зарегистрировано Департаментом юстиции Атырауской области 11 апреля 2011 года № 4-3-156. Утратило силу постановлением акима Махамбетского района Атырауской области от 25 мая 2012 года № 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Махамбетского района  Атырауской области № 182 от 25.05.2012.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воинской обязанности и воинской службе", Указом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октябре–декабре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и прохождения очередного призыва граждан на воинскую службу утвердить составы районной призывной и резервной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занятости и социальных программ и аппарату акима Махамбетского сельского округа выделить технических работников в распоряжение отдела по делам обороны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центральной районной больнице (по согласованию) обеспечить оборудованием призывные (сборные) пункты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членами призывной комиссии,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своих обязанностей сохраняются места работы, занимаемые должности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исполнение указанными лицами своих обязанностей связано с командировками, аппарату акима района обеспечить возмещение им расходов на проезд от места жительства к месту работы и обратно, наем жилья, а также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на территории своих округов явку в призывную комиссию всех граждан подлежащих призыву и выделением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 в отдел по делам обороны, уклоняющихся от призыва на воинскую службу, а также охрану общественного порядка в районном призывном пункте и при отправке призывников в районную и областную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группу для определения место жительства и розыска лиц, уклоняющихся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С. Арстанова.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и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Махамбетского района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Карткужаков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района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2011 года </w:t>
            </w:r>
          </w:p>
          <w:bookmarkEnd w:id="3"/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Приложение 1 с изменениями, внесенным постановлением акимата Махамбетского района от 29.08.2011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1471"/>
        <w:gridCol w:w="902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Карткужаков Бекболат Жумабаевич</w:t>
            </w:r>
          </w:p>
          <w:bookmarkEnd w:id="6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делам обороны,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Аруев Нұрғали Латифұлы</w:t>
            </w:r>
          </w:p>
          <w:bookmarkEnd w:id="7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организации кадров и государственно-правовых работ аппарата акима района, заместитель председателя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Еркин Бекетович</w:t>
            </w:r>
          </w:p>
          <w:bookmarkEnd w:id="9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центральной районной больницы, председатель медицинской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Тажбентаев Ануар Сайлаубайевич</w:t>
            </w:r>
          </w:p>
          <w:bookmarkEnd w:id="10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Ердаулетова Камшат Максотовна</w:t>
            </w:r>
          </w:p>
          <w:bookmarkEnd w:id="11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районной поликлиники,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Резервый состав районной призывной комиссии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169"/>
        <w:gridCol w:w="9694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Джазбаев Ермек Тлеккабылович</w:t>
            </w:r>
          </w:p>
          <w:bookmarkEnd w:id="1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по делам оборона,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Алипов Роман Зулпухарович</w:t>
            </w:r>
          </w:p>
          <w:bookmarkEnd w:id="1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специалист-юрист отдела по организации кадров и государственно-правовых работ аппарата акима района, заместитель председателя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Молдашева Бактылы Умбетовна</w:t>
            </w:r>
          </w:p>
          <w:bookmarkEnd w:id="16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районной поликлиники, 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Дингилов Мендали Бактыгалиевич</w:t>
            </w:r>
          </w:p>
          <w:bookmarkEnd w:id="17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районного отдела внутренних дел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Райса Халыковна</w:t>
            </w:r>
          </w:p>
          <w:bookmarkEnd w:id="18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начальника отделения набора военнослужащих по контракту и призыва районного отдела по делам оборона, секретарь комиссии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115 от 29 марта 2011 года </w:t>
            </w:r>
          </w:p>
          <w:bookmarkEnd w:id="19"/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технических работников, выделенных в отдел по делам обороны Махамбетского района в связи с очередным призывом в апреле-июне и октябре-декабре 2011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4048"/>
        <w:gridCol w:w="3224"/>
        <w:gridCol w:w="2208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 октябрь-декабрь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Махамбетского сельского округа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октябрь-декабрь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