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4d6f" w14:textId="3044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7 декабря 2010 года № 24-1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Атырауского области от 12 декабря 2011 года № 31-2. Зарегистрировано Департаментом юстиции Атырауской области 22 декабря 2011 года N 4-2-163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2011- 2013 годы, районный маслихат на XХXI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7 декабря 2010 года № 24-1"О районном бюджете на 2011-2013 годы" (зарегистрированный в реестре государственной регистрации нормативных правовых актов за № 4-2-150, опубликованно в газете "Кең Жылой" № 5 от 27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"14 103 136" заменить цифрами "13 987 614";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"1 356 391" заменить цифрами "1 317 207";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"14 153 144" заменить цифрами "14 037 622";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"52 884" заменить цифрами "38 950";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"204 030" заменить цифрами "195 030".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Ильясов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Кенганов М.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XXXI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31-2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XXIV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 № 24-1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91"/>
        <w:gridCol w:w="813"/>
        <w:gridCol w:w="9045"/>
        <w:gridCol w:w="21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13987614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12576 683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11192874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10977819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поступления от организаций нефтяного сектора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1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49629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49629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995"/>
        <w:gridCol w:w="822"/>
        <w:gridCol w:w="9040"/>
        <w:gridCol w:w="212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долга местного испонительного органа перед вышестояшим бюджетам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98"/>
        <w:gridCol w:w="898"/>
        <w:gridCol w:w="9384"/>
        <w:gridCol w:w="20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14037622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приватизаций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и предпринимательства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1585404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эксплуатаций тепловых сетей, находящихся в коммунальной собственности районов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9373214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9373214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XXXI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31-2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XXIV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 № 24-1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627"/>
        <w:gridCol w:w="1710"/>
        <w:gridCol w:w="1703"/>
        <w:gridCol w:w="1703"/>
        <w:gridCol w:w="1684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627"/>
        <w:gridCol w:w="1703"/>
        <w:gridCol w:w="1703"/>
        <w:gridCol w:w="1703"/>
        <w:gridCol w:w="169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