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c4e5" w14:textId="2cbc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7 декабря 2010 года № 24-1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10 ноября 2011 года № 30-2. Зарегистрировано Департаментом юстиции Атырауской области 17 ноября 2011 года № 4-2-160. Утратило силу решением Жылыойского районного маслихата Атырауской области 12 декабря 2011 года № 31-3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Жылыойского районного маслихата Атырауской области 12.12.2011 № 31-3.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2011- 2013 годы, районный маслихат на XХX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7 декабря 2010 года № 24-1 "О районном бюджете на 2011-2013 годы" (зарегистрированный в реестре государственной регистрации нормативных правовых актов за № 4-2-150, опубликовано в газете "Кең Жылой" № 5 от 27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"13 312 776" заменить цифрами "14 103 136";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"569 138" заменить цифрами "1 356 391";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"13 365 811" заменить цифрами "14 153 144";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"-59 839" заменить цифрами "-50 008";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цифры "59 839" заменить цифрами "50 008";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"16 388" заменить цифрами "16 384";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"22 319" заменить цифрами "25 434";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"162 000" заменить цифрами "962 000";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"53 917" заменить цифрами "52 884";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"15 663" заменить цифрами "204 030".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XХX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маслихата:                             Х. Жамалов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районного маслихата:                   М. Кенганов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XXX сессии районного маслихата от 10 ноября 2011 года № 30-2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XXIV сессии районного маслихата от 7 декабря 2010 года № 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893"/>
        <w:gridCol w:w="6893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14103136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12627813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732384 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732384 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11215543 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10986843 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поступления от организаций нефтяного сектора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1356391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933"/>
        <w:gridCol w:w="6893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14153144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приватизаций коммунальной собственности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1665868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9373214 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XXX сессии районного маслихата от 10 ноября 2011 года № 30-2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XXIV сессии районного маслихата от 7 декабря 2010 года № 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4887"/>
        <w:gridCol w:w="1667"/>
        <w:gridCol w:w="1409"/>
        <w:gridCol w:w="1517"/>
        <w:gridCol w:w="15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4823"/>
        <w:gridCol w:w="1667"/>
        <w:gridCol w:w="1409"/>
        <w:gridCol w:w="1453"/>
        <w:gridCol w:w="16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