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278" w14:textId="0c58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воинскую  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28 марта 2011 года N 54. Зарегистрировано Департаментом юстиции Атырауской области 22 апреля 2011 года N 4-2-154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октябре–декабре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организации и прохождения очередного призыва граждан на воинскую службу утвердить состав районной призывной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занятости и социальных программ (С.Камидолла) выделить технических работников в распоряжение отдела по делам обороны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центральной районной больнице (по согласованию) обеспечить оборудованием призывные (сборные) пункты,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членами призывной комиссии, медицинскими, техническими работниками, а также лицами обслуживающего персонала, командируемыми для работы на призывных участках и сборных пунктах, на время исполнения своих обязанностей сохраняются места работы, занимаемые должности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исполнение указанными лицами своих обязанностей связано с командировками, аппарату акима района обеспечить возмещение им расходов на проезд от места жительства к месту работы и обратно, наем жилья, а также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организаций (по согласованию)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выделить дежурные транспортные средства в отдел по делам обороны Жылыойского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города, поселка и сельских округов обеспечить на территории своих округов явку в призывную комиссию всех граждан подлежащих призыву и выделением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районному отделу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лиц в отдел по делам обороны, уклоняющихся от призыва на воинскую службу, а также охрану общественного порядка в районном призывном пункте и при отправке призывников в районную и областную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группу для определения место жительства и розыска лиц, уклоняющихся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М. Сагиева.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государственной регистрации и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ООЖР п/п (начальник отдела Д. Тлеуов)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ЦРБЖР п/п (глав.врач Т. Кыдырбаев)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РОВД п/п (начальник отдела                       Н.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врач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больницы Жылыойского района                      Т. Кыдырбаев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ТОО "KazPetroTrans"                     С. Сартай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Кульсаринского нефтепроводного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западного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общества "КазТрансОйл"                           А. Бешимов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Жылыойского района                               Н.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Жылыойского района                               Д. Тлеуов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производства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"Жылыоймунайгаз"акционерного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"КазМунайГаз"РазведкаБурение"                    А.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марта 2011 г.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от 28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Внесено изменение постановлением акимата Жылыойского района от 03.08.2011 № </w:t>
      </w:r>
      <w:r>
        <w:rPr>
          <w:rFonts w:ascii="Times New Roman"/>
          <w:b w:val="false"/>
          <w:i w:val="false"/>
          <w:color w:val="ff0000"/>
          <w:sz w:val="28"/>
        </w:rPr>
        <w:t>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1"/>
        <w:gridCol w:w="725"/>
        <w:gridCol w:w="7054"/>
      </w:tblGrid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Тлеуов Дастан Кубашевич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Далабаев Ермек Куанышович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Жылыойского района, заместитель председателя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3"/>
        <w:gridCol w:w="664"/>
        <w:gridCol w:w="7013"/>
      </w:tblGrid>
      <w:tr>
        <w:trPr>
          <w:trHeight w:val="765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Минтаев Азат Спатаевич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Жылыойского района (по согласованию);</w:t>
            </w:r>
          </w:p>
        </w:tc>
      </w:tr>
      <w:tr>
        <w:trPr>
          <w:trHeight w:val="84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Кыдырбаев Тахуадин Жумабекович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центральной больницы Жылыойского района, председатель медицинской комиссии (по согласованию);</w:t>
            </w:r>
          </w:p>
        </w:tc>
      </w:tr>
      <w:tr>
        <w:trPr>
          <w:trHeight w:val="345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Танкибаева Аслима Қуанышевна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Мед.сестра, секретарь комиссии (по согласованию).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от 28 марта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работников выделенных технических работников в отдел по делам обороны Жылыойского района в связи с очередным призывом в 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5842"/>
        <w:gridCol w:w="3961"/>
        <w:gridCol w:w="2877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выделения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</w:t>
            </w:r>
          </w:p>
        </w:tc>
      </w:tr>
      <w:tr>
        <w:trPr>
          <w:trHeight w:val="94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занятости и социальных программ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октябрь-декабрь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Жылыойского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от 28 марта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дежурного транспорта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43"/>
        <w:gridCol w:w="4499"/>
      </w:tblGrid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выделения дежурных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Кульсаринский нефтепроводной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западного филиала акционерного общества "КазТрансОйл"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"KazPetroTrans"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производства нефти и газа "Жылыоймунайгаз"акционерного общества "КазМунайГаз"РазведкаБурение"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Дежурный транспорт в день дежурства утром в 9.00 часов с полным горюче-смазочным материалом должен явиться в отдел обороны Жылыойского района Атырауской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