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61a" w14:textId="de48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18 марта 2011 года N 27-1. Зарегистрировано Департаментом юстиции Атырауской области 31 марта 2011 года N 4-2-153. Утратило силу решением Жылыойского районного маслихата Атырауской области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12.12.2011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2011–2013 годы, районный маслихат на XХVІI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 "О районном бюджете на 2011-2013 годы" (зарегистрированный в реестре государственной регистрации нормативных правовых актов за № 4-2-150, опубликовано в газете "Кең Жылой" № 5 от 27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"12 753 941" заменить цифрами "12 770 583";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"501 689" заменить цифрами "518 331";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"12 806 976" заменить цифрами "12 823 618";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XХVІІ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маслихатаТ. Кыдырбаев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 маслихата М. Кенганов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XXVІI сессии районного маслихата от 18 марта 2011 года № 27-I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XXIV сессии районного маслихата от 7 декабря 2010 года № 24-I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55"/>
        <w:gridCol w:w="861"/>
        <w:gridCol w:w="7773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12770583 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98"/>
        <w:gridCol w:w="861"/>
        <w:gridCol w:w="7773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12823618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75"/>
        <w:gridCol w:w="839"/>
        <w:gridCol w:w="7823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5"/>
        <w:gridCol w:w="839"/>
        <w:gridCol w:w="7865"/>
        <w:gridCol w:w="2088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