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d4d8" w14:textId="f52d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Жылыойсккому району для кандидатов в Президенты Республики Казахстан и в депутаты Жылыойского районного Маслихата по избирательному округу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№ 43 от 01 марта 2011 года. Зарегистрировано Департаментом юстиции Атырауской области 02 марта 2011 года N 4-2-152. Утратило силу постановлением акимата Жылыойского района Атырауской области от 19 октября 2022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Жылыойского района Атырауской области от 19.10.2022 № </w:t>
      </w:r>
      <w:r>
        <w:rPr>
          <w:rFonts w:ascii="Times New Roman"/>
          <w:b w:val="false"/>
          <w:i w:val="false"/>
          <w:color w:val="ff0000"/>
          <w:sz w:val="28"/>
        </w:rPr>
        <w:t>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 согласованию с районной территориальной избирательной комиссией места для размещения агитационных печатных материалов по Жылыойскому району для кандидатов в Президенты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 согласованию с районной территориальной избирательной комиссией места для размещения агитационных печатных материалов по Жылыойскому району для кандидатов в депутаты Жылыойского районного Маслихата по избирательному округу № 10,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 договорной основе, в порядке и на условиях, предусмотренных действующим законодательством Республики Казахстан, предоставить кандидатам в Президенты Республики Казахстан и в депутаты районного Маслихата по избирательным округам № 10 помещения для встреч с избирателями.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государственной регистрации и подлежит обязательному официальному опубликованию.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района Далбаева К.М.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Нугманов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2011 года № 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для размещения агитационных печатных материалов для 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остановки в 1-микрорайоне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Тайманова-Махамбета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около здания средней школы № 15 на улице Корганбаева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 Каратон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средней школы №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средней школы №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Тургизба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средней школы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Шокпартогай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средней школы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Косшагыл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передней площадке средней школы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Аккиизтугай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около здания бывшего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Майкомген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около здания средней школы № 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2011 года № 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для размещения агитационных печатных материалов для кандидатов в районный маслихат по № 10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 Каратон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средней школы № 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2011 года № 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ответственные за предоставление помещений кандидатам в Президенты Республики Казахстан и в депутаты Жылыойского районного Маслихата по избирательному округу № 10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Жылыойского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Дюсупова Жанар Амангельдиевна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71 237 5-10-63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район, г. Кульсары, просп. Махамбета,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