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88f7" w14:textId="ed18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7 декабря 2010 года № 24-1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Атырауского области от 4 февраля 2011 года N 26-2. Зарегистрировано Департаментом юстиции Атырауской области 15 февраля 2011 года за N 4-2-151. Утратило силу решением Жылыойского районного маслихата Атырауской области 12 декабря 2011 года № 31-3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Жылыойского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12.12.2011 № 31-3.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 – 2013 годы, районный маслихат на XХVІ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декабря 2010 года № 24-1 "О районном бюджете на 2011-2013 годы" (зарегистрированный в реестре государственной регистрации нормативных правовых актов за № 4-12-150,опубликовано в газете "Кең Жылой" № 5 от 27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"12 424 234" заменить цифрами "12 753 941";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"11 967 465" заменить цифрами "12 162 252";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"366 769" заменить цифрами "501 689";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"12 424 234" заменить цифрами "12 806 976";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"30 266" заменить цифрами "30 274";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"- 30 266" заменить цифрами "-83 309";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(использования профицита) бюджета цифры "30 266" заменить цифрами "83 309";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поступление займов цифры "30 266" заменить цифрами "30 274";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погашение займов цифры "0" заменить цифрами "13";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цифры "0" заменить цифрами "53 035";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120 000 тысяч тенге – на функционирование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8 353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"47 284" заменить цифрами "53 917";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8"/>
        <w:gridCol w:w="3582"/>
      </w:tblGrid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Ильясов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XXVІ сессии районного маслихата от 4 февраля 2011 года № 26-IІ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XXIV сессии районного маслихата от 7 декабря 2010 года № 24-I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1380"/>
        <w:gridCol w:w="6056"/>
        <w:gridCol w:w="3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367"/>
        <w:gridCol w:w="1367"/>
        <w:gridCol w:w="5394"/>
        <w:gridCol w:w="3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февраля 2011 года № 26-IІ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декабря 2010 года № 24-I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3431"/>
        <w:gridCol w:w="1944"/>
        <w:gridCol w:w="1660"/>
        <w:gridCol w:w="1660"/>
        <w:gridCol w:w="16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3431"/>
        <w:gridCol w:w="1660"/>
        <w:gridCol w:w="1660"/>
        <w:gridCol w:w="1660"/>
        <w:gridCol w:w="19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