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903" w14:textId="3b0c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2010 года № 227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декабря 2011 года № 315. Зарегистрировано Департаментом юстиции Атырауской области 15 декабря 2011 года № 4-1-150.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 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решение городского Маслихата от 8 декабря 2010 года  № 227 "О городском бюджете на 2011-2013 годы" (зарегистрировано в реестре государственной регистрации нормативных правовых актов за № 4-1-132, опубликовано 25 января 2011 года в газете "Атырау"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"53 988 901" заменить цифрами "53 803 659";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"4 464 320" заменить цифрами "4 464 318";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"54 601 248" заменить цифрами "54 318 006";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"818 000" заменить цифрами "720 000";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"98 000"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"98 002" заменить цифрами "98 000".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финансов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ХXVII сессии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от 13 декабря 2011 года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227 от 8 декабря 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2"/>
        <w:gridCol w:w="610"/>
        <w:gridCol w:w="9866"/>
        <w:gridCol w:w="20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53 803 659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46 327 587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15 601 318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15 601 318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24 311 694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24 311 694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2 333 668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1 320 967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3 734 068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3 267 987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33 558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616 477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142 436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2 395 277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2 135 050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2 135 050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60"/>
        <w:gridCol w:w="707"/>
        <w:gridCol w:w="772"/>
        <w:gridCol w:w="9305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54318006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325 165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100 497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18 747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7 866 388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1 735 461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1 665 986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1 665 986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5 057 723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5 057 723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4 844 959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1 073 204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189 468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40 578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883 736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883 736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397 066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329 288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329 288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118 044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45 227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17141 130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10104 537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600 567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209 912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9 503 970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6 007 989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2 747 981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1 653 939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652 681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557 151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1 001 258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950 308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5 382 654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5 282 642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206 010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4 606 653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414 092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220 686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220 686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92 135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152 950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84 953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22138799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22138799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22138799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750"/>
        <w:gridCol w:w="769"/>
        <w:gridCol w:w="683"/>
        <w:gridCol w:w="8193"/>
        <w:gridCol w:w="2049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51"/>
        <w:gridCol w:w="627"/>
        <w:gridCol w:w="571"/>
        <w:gridCol w:w="9271"/>
        <w:gridCol w:w="20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-740 347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740 347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7"/>
        <w:gridCol w:w="729"/>
        <w:gridCol w:w="671"/>
        <w:gridCol w:w="624"/>
        <w:gridCol w:w="8472"/>
        <w:gridCol w:w="2028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9"/>
        <w:gridCol w:w="707"/>
        <w:gridCol w:w="709"/>
        <w:gridCol w:w="9094"/>
        <w:gridCol w:w="20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