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906f" w14:textId="1a8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и проездам нового микрорайона и поселкового, сельского округах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городского маслихата Атырауской области от 12 мая 2011 года N 281 и постановление Атырауского городского акимата Атырауской области от 10 мая 2011 года N 708. Зарегистрировано Департаментом юстиции Атырауской области 22 июня 2011 года N 4-1-145.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Постановление на государственном языке с изменениями, внесенным совместным постановлением Атырауского городского акимата Атырауской области от 04.12.2014 № 1707 и решением Атырауского городского маслихата Атырауской области от 05.12.2014 № 228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акона Республики Казахстан от 8 декабря 1993 года "Об административно-территориальном устройстве Республики Казахстан"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и проездам нового микрорайона "Жерұйық" города Атырау: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№8 - №8; 11) проезд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№20 - №20; 12) проезд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№21- №21; 13) проезд №7 -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№23 - №23; 14) проезд №8 -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№24 - №24; 15) проезд №9 -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№25 - №25; 16) проезд 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№27 - №27; 17) проезд №11 -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проезд №2 - №2; 18) проезд №12 -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проезд №3 - №3; 19) проезд №13 - №13.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проезд №4 - №4;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улицам нового микрорайона "Нұрсая" города Атырау: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№4 -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№5 - №5;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наименования следующим улицам нового микрорайона "Самал" города Атырау: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 10) улице 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 11) улице №11-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№3; 12) улице №12 -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№4 - №4; 13) улице №15 -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№5 - №5; 14) улице №17 -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№6 - №6; 15) улице №18 -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№7 - №7; 16) улице №19 -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№8 - №8; 17) улице №20 - №20.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№9 - №9;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наименования следующим улицам и проездам нового микрорайона "Ақ шағала" города Атырау: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проезд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проезд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проезд №4 -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проезд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проезд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 №7 -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проезд №8 - №8.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наименования следующим улицам нового микрорайона "Ардагер" города Атырау: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№8 - №8.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Присвоить наименования следующим улицам нового микрорайона на пересечении улиц "Әлиев-Кұрмангазы" города Атырау: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№4 -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№7 -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№8 -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№9 - №9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№10 - №10.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Присвоить наименования следующим улицам нового микрорайона "Сарықамыс" города Атырау: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№4 - №4.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Присвоить наименования следующим улицам и проездам нового микрорайона "Атырау" города Атырау: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№12 -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№13 -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№16 -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№17 -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№18 -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№22 -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№23 - №23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№24 -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№25 -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№27 -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№28 -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№31 -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№32 -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№33 -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№34 -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№35 -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№36 -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№37 -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№38 -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№39 -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№40 -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№41 -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№42 -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№43 -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№44 -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№45 -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№46 -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улице №47 -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улице №48 -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улице №49 -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улице №50 -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улице №51 -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улице №52 -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улице №53 - №53;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улице №54 -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улице №55 -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улице №56 -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улице №57 -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улице №62 -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проезд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проезд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проезд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проезд №4 -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проезд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проезд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проезд №7 -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проезд №8 -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проезд №9 -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проезд 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проезд №11 -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проезд №12 - №12.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Присвоить наименования следующим улицам нового микрорайона "Атырау – 2" города Атырау: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Присвоить наименования следующим улицам и проездам нового микрорайона "Өркен" города Атырау: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№11 -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№15 -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№19 -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№26 -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№27 -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№30 -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№31 -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№32 -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№33 -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№34 -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№35 -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№36 -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№37 -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№38 -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№39 -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№40 -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№41 -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№42 -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№43 -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№44 -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№45 -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проезд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проезд №2 - №2.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Присвоить наименования следующим улицам нового микрорайона "Жұлдыз" города Атырау: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6)улице №7 -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№8 -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улицае№9 -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№11 -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№12 -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№13 -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№14 -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№15 -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№16 -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№17 -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№18 -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№19 -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№20 -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№21 -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№22 -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№23 -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№24 -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№25 -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№26 -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№27 - №27;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№28 -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№29 -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улице №30 -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улице №31 - №31;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улице №32 -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улице №33 - №33;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улице №34 -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улице №35 -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улице №36 -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улице №37 - №37;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улице №38 -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улице №39 - №39;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улице №40 -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улице №41 -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улице №42 -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улице №43 -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улице №44 -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улице №45 -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улице №46 - №46;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улице №47 -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улице №48 - №48;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улице №49 -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улице №50 -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улице №51 - №51.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Присвоить наименования следующим улицам и проездам нового микрорайона "Лесхоз" города Атырау: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№4 -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№8 -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№9 -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№11 -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№12 -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№13 -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№14 -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№15 -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№16 -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№17 -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№18 -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№19 -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№21 -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№22 - №22;15)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№23 -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проезд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проезд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проезд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проезд №4 - №4.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Присвоить наименования следующим улицам и проездам нового микрорайона "Береке" города Атырау: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№4 -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№5 -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№8 -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№9 -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улице№11 -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№12 -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№13 -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№14 -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№15 - №15;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№16 -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проезд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проезд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проезд №3 - №3.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Присвоить наименования следующим улицам и проезда в поселкового округа "Жұмыскер" города Атырау: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№4 -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№6 -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№7 -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№10 -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№14 -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№17 -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улице№18 -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№19 -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№20 - №20;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№21 - №21;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№22 -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№23 - №23;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№24 -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проезд №3 - №3.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Присвоить наименования следующим улицам в сельского округа "Еркінқала" города Атырау: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№3.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Присвоить наименования следующим микрорайонам города Атырау: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 "Таскала - 2" -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микрорайон "Таскала - 3" - "Қайнар".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данного совместного постановления и решения возложить на заместителя акима города Карабаеву А. и на постоянную комиссию городского маслихата по вопросам социальной защиты населения, здравоохранения, образования, культуры, молодежи и спорта (Б. Рыскалиев).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ХХІІІ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Казиманов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М. Исмуратов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