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daf7" w14:textId="c43d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некоторых улиц, проездов и проспекта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городского маслихата Атырауской области от 12 мая 2011 года N 280 и постановление Атырауского городского акимата Атырауской области от 10 мая 2011 года N 707. Зарегистрировано Департаментом юстиции Атырауской области 22 июня 2011 года N 4-1-144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городской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следующие проспект, улицы и проезды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проспект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Александра Афанасьева;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Муса Баймуханова;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Виссариона Белинского;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Габбаса Бергалиева;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Бекбая Бимаганова;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Шохана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улица Николая Ватутина;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Адмирал Льва Владимирского;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улица Юрия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улица Алиби Жангельдина;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улица Джамбула;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проезд Джамбула Джабаева;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улица Қурмангазы;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улица Сабита Муканова;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улица Дмитрия Менделеева;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улица Климента Тимирязева;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улица Петра Чайковского;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улица Попова;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улица Николая 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улица Максима Горького;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улица Александра Грибоедова;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улица Николая Островского;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улица Надежда Крупская;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улица Александра Пушкина;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проезд Антона Чехова;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улица Тараса Шевченко;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улица Михаила Шолохова;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улица Фридриха Энгельса;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улица Ивана Панфилова;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улица Михаила Фрунзе;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улица Александра Стаханова;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улица Мукана Тулебаева;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улица Ади Шарипова;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улица Илья Мечникова;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проезд Автобаза.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Наименовать следующие улицы и проспекта Балыкшинского 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Уахита Губашева;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Нурыма Хабиева;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Хадиша Габдолова;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Аманбая Танкыбаева;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Айнаш Байжигитова;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Абиша Бекмагамбетова";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Молдаша Жумахметова;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Қурмангазы;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Мерейли;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Алиби Жангельдина.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постановлением Атырауского городского акимата Атырауской области от 4.12.2014 № </w:t>
      </w:r>
      <w:r>
        <w:rPr>
          <w:rFonts w:ascii="Times New Roman"/>
          <w:b w:val="false"/>
          <w:i w:val="false"/>
          <w:color w:val="000000"/>
          <w:sz w:val="28"/>
        </w:rPr>
        <w:t>1707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Атырауского городского маслихата Атырауской области от 5.12.2014 № 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Наименовать следующие улицы в селе Таскалы Кенозекского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Смагула Косыбаева;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Ерсултана Молдашева;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Кенес;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Алгабас;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Ардагер.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Наименовать следующие улицы Аксайского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Тайманова;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Акжайык;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Акбалыксай.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Наименовать следующие улицы в селе  Акжар Аксайского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Сырым Датулы;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Қурмангазы;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А.Уалиева;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А.Хисметова;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Мунайшы;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Ақжайык.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Наименовать следующие улицы Атырауского сельского округа 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Золотенок;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Ферма.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Наименовать следующие улицы в селе Курмангазы Атырауского сельского округа 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Г.Аяпова;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Ардагерлер;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Борана Нысанбаева;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Балыкшы;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Курмангазы;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Ферма.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Наименовать следующие улицы Кайыршактинского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Курмангазы;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Московская;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Жумана Бекболатова;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Себена Куткожина;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Колхозная;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Кайыргали Смагулова;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Наименовать следующие улицы Дамбинского сельского округа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Кокарна;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Махмуда Досмаганбетова;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Жалмухана Бермагамбетова;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Стадионная;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Аманкелди;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Габбаса Кабышева;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Махамбета;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Пешной.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Наименовать следующие микрорайоны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Атырау-2;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Авангард-2;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Авангард-3;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Авангард-4;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Привокзальный-3;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Привокзальный-3а;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Привокзальный-5;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Лесхоз;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  Ардагер;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Мясокомбинат;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Каспий;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Толкын;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Медиков;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СМП-163;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СМП-136;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Алмагуль;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Сары-Арка;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Сарыкамыс;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Нурсая;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Химиков;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Кара депо.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данного совместного постановления и решения возложить на заместителя акима города Карабаеву А. и на постоянную комиссию городского маслихата по вопросам социальной защиты населения, здравоохранения, образования, культуры, молодежи и спорта (Б. Рыскалиев).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XХIІІ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 Казиманов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 М. Исмуратов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