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d36b" w14:textId="3c3d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от 11 апреля 2011 года № 508. Зарегистрировано Департаментом юстиции Атырауской области 12 апреля 2011 года № 4-1-137. Утратило силу - постановлением Атырауского городского акимата Атырауской области от 27 апреля 2012 года №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Атырауского городского акимата Атырауской области от 27 апреля 2012 года № </w:t>
      </w:r>
      <w:r>
        <w:rPr>
          <w:rFonts w:ascii="Times New Roman"/>
          <w:b w:val="false"/>
          <w:i w:val="false"/>
          <w:color w:val="ff0000"/>
          <w:sz w:val="28"/>
        </w:rPr>
        <w:t>598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и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июля" 2005 года № 74 "О воинской обязанности и воинской службе" и в целях реализации Указа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  Казахстан от 11 марта 2011 года № 250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состав городской призывной комиссии по проведению очередного призыва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городскому управлению по делам обороны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 апреле-июне и октябре-декабре 2011 года проведение призыва на срочную воинскую службу граждан в возрасте от 18 до 27 лет, не имеющих права на отсрочку или освобождение от призыва, в количестве, необходимом для комплектования Вооруженных Сил, других войск и войнских формирований;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проведению призыва граждан на воинскую службу и доставке их на областной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областному управлению здравоохранения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откомандировать врачей, средних медицинских сотрудников с сохранением рабочих мест, занимаемой должности и заработной платы для работы в медицинской комиссии в период организации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по путевке городского управления по делам обороны прохождение призывниками флюорографические (рентгенологические) и другие лабораторные обследования (электрокардиографическое исследование, общий анализ крови, общий анализ мочи и серологические реакции на сифилис) в городских поликлиниках и семейно-врачебных амбулаториях.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городскому управлению внутренних дел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период проведения призыва граждан на срочную военную службу совместно с городским управлением по делам обороны работу по сохранению общественного порядка и дисциплины на призывном пункте, оперативного розыска и доставки в городское управление по делам обороны лиц, не явившихся на призывную комиссию в установленные сроки, а также работу по пресечению попыток уклонения граждан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проведения призыва по возможности выделить для работы группы розыска на время проведения призыва 6 сотрудников полиции городского управления внутренних дел, обеспечить выезд дежурной машины для розыска граждан, не явившихся в призывные пункты по поселковым и сельским округам.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поселковых и сельских округов обеспечить на территории своих округов организованную явку в призывную комиссию всех граждан, подлежащих призыву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городского акимата № 323 от 19 апреля 2010 года "О проведении очередного призыва граждан на срочную воинскую службу в апреле-июне и октябре-декабре 2010 года" (зарегистрированное в реестре государственной регистрации нормативных правовых актов 25 мая 2010 года № 4-1-121, опубликованное в областной газете "Атырау" 5 июня 2010 года № 61 (19135))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истечению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города Карабаеву 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М. Исмуратов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акимата от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апреля 2011 года № 508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 по проведению очередного</w:t>
      </w:r>
      <w:r>
        <w:br/>
      </w:r>
      <w:r>
        <w:rPr>
          <w:rFonts w:ascii="Times New Roman"/>
          <w:b/>
          <w:i w:val="false"/>
          <w:color w:val="000000"/>
        </w:rPr>
        <w:t>
призыва на срочную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Марат Багитжанович Тукпаев - начальник городского управлении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обороны, председатель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Сарсеновна Карабаева - заместитель акима города,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председателя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Адильгереевич - заместитель начальника городского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Кайралапов               внутренних дел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 Хасангалиевна  - главный врач городской поликлиники №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Кулгалиева               председатель врачебной комиссии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призыва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Калжан Төлеуовна Дуйсалиева - медсестра, секретарь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