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a1b" w14:textId="d84e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 населения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399. Зарегистрировано Департаментом юстиции Атырауской области 8 февраля 2012 года № 2607. Утратило силу -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областного акимата Атырауской области от 21.06.2013 № 238.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и постановка на учет безработных граждан"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документов на инвалидов для предоставления им протезно-ортопедической помощи"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"Оформление документов на инвалидов для обеспечения их сурдо-тифлотехническими и обязательными гигиеническими средствами"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области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"28" декабря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399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постановка на учет безработных граждан"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"Регистрация и постановка на учет безработных граждан"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районов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регистрация и постановка на учет в качестве безработного, в электронном виде (далее - регистрация), либо мотивированный ответ об отказе в предоставлении услуги.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14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или подготавливает мотивированный отказ и выдает потребителю результат об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ответственным исполнителем уполномоченного органа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172"/>
        <w:gridCol w:w="4351"/>
        <w:gridCol w:w="3800"/>
        <w:gridCol w:w="1976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8-712245-02-0045-04-6745-04-68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с перерывом на обед с 13-00 до 14-00 часов. за исключением выходных и праздничных дней (выходной - суббота и воскресенье)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 Кулсары, ул. 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8-712374-86-954-84-07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р-он. п. Индербор, ул. Кунаева,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р-он, п. Аккистау, ул. Ынтымак,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Кзылкугинского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 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(кому адресуется)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Доводим до сведения, что Вам отказано в регистрации и постановке на учет в качестве безработного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отдела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проведение регистрации оформление уведомлении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календарных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3396"/>
        <w:gridCol w:w="5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Регистрация и постановка на учет безработных граждан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3"/>
        <w:gridCol w:w="6307"/>
      </w:tblGrid>
      <w:tr>
        <w:trPr>
          <w:trHeight w:val="3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уполномоченного органа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СФЕ.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заявления от потребителя, регистрация, направление заявления руководству уполномоченного органа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Определение ответственного исполнителя для исполнения,наложение резолюции</w:t>
            </w:r>
          </w:p>
        </w:tc>
      </w:tr>
      <w:tr>
        <w:trPr>
          <w:trHeight w:val="30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Проведение регистрации и оформление уведомления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225" w:hRule="atLeast"/>
        </w:trPr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Выдача потребителю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8"/>
        <w:gridCol w:w="7022"/>
      </w:tblGrid>
      <w:tr>
        <w:trPr>
          <w:trHeight w:val="3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уполномоченного органа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102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заявления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Определение ответственного исполнителя для исполнения, наложение резолюции</w:t>
            </w:r>
          </w:p>
        </w:tc>
      </w:tr>
      <w:tr>
        <w:trPr>
          <w:trHeight w:val="375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Рассмотрение заявления. Подготовка мотивированного отказа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Подписание мотивированного отказа</w:t>
            </w:r>
          </w:p>
        </w:tc>
      </w:tr>
      <w:tr>
        <w:trPr>
          <w:trHeight w:val="450" w:hRule="atLeast"/>
        </w:trPr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Выдача мотивированного отказа в потребителю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399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учет граждан, пострадавших вследствие ядерных испытаний на Семипалатинском испытательном ядерном полигоне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 января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лиц, указанных во втором и третьем абзацах настоящего пункта, признанные инвалидами или имеющие заболевания, при установлении причинной связи между их состоянием здоровья и фактом пребывания одного из родителей на указанных в Законе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 выдачи им удостоверений" (далее –Закон) зонах.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отделами занятости и социальных программ города и районов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статьи 11 Закона, постановления Правительства Республики Казахстан от 20 февраля 2006 года №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удостоверений",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 или в центре, адреса и график работы,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а также предоставление неполных и (или) недостоверных сведений при сдаче документов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ответственного исполнителя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ядерного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являются ответственными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864"/>
        <w:gridCol w:w="5859"/>
        <w:gridCol w:w="2459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г.Кулсары, ул. 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р-он. п. Индербор,  ул. Кунаева,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р-он, п.Аккистау, ул. Ынтымак,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 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864"/>
        <w:gridCol w:w="6176"/>
        <w:gridCol w:w="2305"/>
      </w:tblGrid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Контактныйтелефон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ул.Баймуханова,16а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2545"/>
        <w:gridCol w:w="5038"/>
        <w:gridCol w:w="2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рабочий орган специальной комиссии</w:t>
            </w:r>
          </w:p>
        </w:tc>
      </w:tr>
      <w:tr>
        <w:trPr>
          <w:trHeight w:val="34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2545"/>
        <w:gridCol w:w="5038"/>
        <w:gridCol w:w="2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</w:tr>
      <w:tr>
        <w:trPr>
          <w:trHeight w:val="58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рабочего органа специальной комиссии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рабочего органа специальной комиссии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45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девятнадцати календарных дней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2498"/>
        <w:gridCol w:w="5005"/>
        <w:gridCol w:w="2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Регистрации и учет граждан, пострадавших вследствие ядерных испытаний на Семипалатинском испытательном ядерном полигоне, выдача мотивированного отказа или уведомления потребителю или передача в центр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либо мотивированного отказа потребителю или передаче в центр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уведомлении или мотивированного отказа потребителю</w:t>
            </w:r>
          </w:p>
        </w:tc>
      </w:tr>
      <w:tr>
        <w:trPr>
          <w:trHeight w:val="345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5136"/>
        <w:gridCol w:w="4146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СФЕ. Инспектор центра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рабочего органа специальной комиссии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расписки, регистрация заявления, направление документов в рабочий орган специальной комиссии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центров или от потребителя, регистрация, направление заявления руководителю рабочего органа специальной комиссии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рабочего органа специальной комиссии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Регистрация уведомления в книге Регистрации и учет граждан,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302"/>
        <w:gridCol w:w="4703"/>
      </w:tblGrid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СФЕИнспектор центра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рабочего органа специальной комиссии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расписки, регистрация заявления, направление документов врабочий орган специальной комиссии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центров или от потребителя, регистрация, направление заявления руководителю рабочего органа специальной комиссии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рабочего органа специальной комиссии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Рассмотрение заявления. Подготовка мотивированного отказа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Передача мотивированного отказа в центр или выдача потребителю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отказа потребителю в центре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назначению компенсации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назначение единовременной государственной денежной компенсации (далее - компенсация) как пострадавшему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______________ по ____________ на территории _________________ зоны радиационного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 факт проживания на вышеуказанных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 полную ответственность за предоставленные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1993 года до нынешнего времени не получил(а) выплаты (в случае получения выплаты указывается сумма)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Дата______________________ Подпись____________________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399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 документов на инвалидов для предоставления им протезно-ортопедической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инвалидов для предоставления им протезно-ортопедической помощи"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перечень, адреса, которых указаны в приложении 1 к настоящему  Регламенту, а также через центры обслуживания населения на альтернативной основе (далее - центр), адреса центров указаны в 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реабилитации инвалидов",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14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являются ответственными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протезно-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ортопедической помощи" 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60"/>
        <w:gridCol w:w="5983"/>
        <w:gridCol w:w="2439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 Кулсары, ул.Абдрахманова,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hylyoizhumyskz@mail.ru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р-он. п. Индербор, ул. Кунаева,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р-он, п.Аккистау, ул. Ынтымак,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Кызылкугинский р-он. село Миялы, ул. Мамедова,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р-он, село Ганюшкино, ул. Болашак,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р-он, п.Макат, Центральная пл.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9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протезно-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ортопедической помощи"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97"/>
        <w:gridCol w:w="4893"/>
        <w:gridCol w:w="2954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протезно-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ортопедической помощи"     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2168"/>
        <w:gridCol w:w="3778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процесса, процедуры, операции) и их описание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Регистрацияв журнале и выдача расписки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илио формление 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2949"/>
        <w:gridCol w:w="2970"/>
        <w:gridCol w:w="4013"/>
      </w:tblGrid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наинвалидов дляпредоставления им протезно-ортопедической помощи, выдача мотивированного отказа или уведомления потребителю или передача в центр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овыдаче уведомления либо мотивированного отказа потребителю или передачев центр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следующегодействия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4888"/>
        <w:gridCol w:w="4704"/>
      </w:tblGrid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уполномоченного органа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расписки,регистрациязаявления, направление документов в уполномоченный орган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потребителя,регистрация, направление заявления руководству уполномоченного органа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уведомления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инвалидов для предоставления импротезно-ортопедической помощи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уведомления потребителю в центре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744"/>
        <w:gridCol w:w="4538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 уполномоченного органа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заявления,направление документов в уполномоченный орган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регистрация,направление заявления руководству уполномоченного органа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Передача мотивированного отказа в центр или выдача потребителю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отказа потребителю в центре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протезно-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ортопедической помощи"  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121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протезно-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ортопедической помощи"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инвалид группы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обеспечить меня вспомогательными средствами (протезно-ортопедической) по индивидуальной программе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копии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____________________________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399</w:t>
      </w:r>
    </w:p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  услуги "Оформление документов на инвалидов для обеспечения их сурдо-тифлотехническими и обязательными гигиеническими средствами"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 и лица без гражданства, постоянно проживающие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</w:p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22 Закона Республики Казахстан от 13 апреля 2005 года "О социальной защите инвалидов в Республике Казахстан" и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 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реабилитации инвалидов",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</w:p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14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5 к настоящему Регламенту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ответственны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250"/>
        <w:gridCol w:w="6223"/>
        <w:gridCol w:w="2707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 Кулсары, ул. 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р-он. п. Индербор, ул. Кунаева,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р-он, п. Аккистау, ул. Ынтымак,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 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184"/>
        <w:gridCol w:w="5310"/>
        <w:gridCol w:w="2850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355"/>
        <w:gridCol w:w="329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процесса, процедуры, операции) и их описание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организационно-распорядительноерешение)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илио формление 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854"/>
        <w:gridCol w:w="4692"/>
        <w:gridCol w:w="2521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корреспонденцией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Оформление документов на инвалидов для обеспечения их сурдо-тифлотехническимисредствами и обязательными гигиеническими средствами, выдача мотивированного отказа или уведомления потребителю или передача в центр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либо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передаче в центр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7"/>
        <w:gridCol w:w="5363"/>
        <w:gridCol w:w="4270"/>
      </w:tblGrid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СФЕИнспектор центра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 выдача расписки,регистрация заявления, направление документов в уполномоченный орган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уведомления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Оформление документов на инвалидов для обеспечения их сурдо-тифлотехническими средствами и обязательными гигиеническими средствами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Выдача уведомления потребителю в центре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5308"/>
        <w:gridCol w:w="4716"/>
      </w:tblGrid>
      <w:tr>
        <w:trPr>
          <w:trHeight w:val="57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СФЕИнспектор центра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 для исполнения, наложение резолюции</w:t>
            </w:r>
          </w:p>
        </w:tc>
      </w:tr>
      <w:tr>
        <w:trPr>
          <w:trHeight w:val="70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в центр или выдача потребителю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мотивированного отказа потребителю в центре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районного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(городского) отдела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инвалид группы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обеспечить меня сурдо-тифлотехническими и обязательными гигиеническими средствами по индивидуальной программе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копии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____________________________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399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отделы  занятости и социальных программ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инвалиды первой, второй группы и престарелые.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марта 2009 года № 330 "Об утверждении перечня гарантированного объема специальных социальных услуг", приказа Министра труда и социальной защиты населения Республики Казахстан от 6 декабря 2010 года № 394-ө  "Об утверждении стандартов оказания специальных социальных услуг в области социальной защиты населения" (зарегистрированный в Реестре нормативных правовых актов № 6714),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- уведомление), либо мотивированный ответ об отказе в предоставлении услуги на бумажном носителе.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сдача потребителем необходимых документов, определенных пункте 14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 в государственные и негосударственные медико-социальные учреждения (организации):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восемнадцати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являются ответственными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862"/>
        <w:gridCol w:w="6002"/>
        <w:gridCol w:w="2318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р-он. г. Кулсары, ул. Абдрахманова,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р-он. п. Индербор, ул. Кунаева,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р-он, п. Аккистау, ул. Ынтымак,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 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8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р-он, село Махамбет, ул. 50 лет Победы,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205"/>
        <w:gridCol w:w="5727"/>
        <w:gridCol w:w="2412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2436"/>
        <w:gridCol w:w="3522"/>
        <w:gridCol w:w="3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организационно-распорядительноерешение)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 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шестнадцати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негосударственных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средств, выдача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либо мотивированного отказа потребителю или передаче в центр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 мотивированного отказа потребителю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6345"/>
        <w:gridCol w:w="3521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подготовка уведомления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Оформление документов на социальное обслуживание 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за счет государственных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0"/>
        <w:gridCol w:w="5239"/>
        <w:gridCol w:w="4001"/>
      </w:tblGrid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 уполномоченный орган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 потребителю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399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отделы занятости и социальных программ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одинокопроживающие инвалиды первой, второй группы и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нарушениями опорно-двигательного аппарата,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психоневрологическими заболеваниями в возрасте старше 18 лет, проживающие в семьях.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марта 2009 года № 330 "Об утверждении перечня гарантированного объема специальных социальных услуг", приказа Министра труда и социальной защиты населения Республики Казахстан от 6 декабря 2010 года № 394-ө "Об утверждении стандартов оказания специальных социальных услуг в области социальной защиты населения" (зарегистрированный в Реестре нормативных правовых актов № 6714),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</w:t>
      </w:r>
    </w:p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оказании государственной услуги через центр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согласно приложению 5 к настоящему Регламенту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являются ответственными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одиноко-проживающих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740"/>
        <w:gridCol w:w="6103"/>
        <w:gridCol w:w="2342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 Кулсары, ул. 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р-он. п. Индербор, ул. Кунаева,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р-он, п. Аккистау,  ул. Ынтымак,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 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9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Махамбетского района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одиноко-проживающих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50"/>
        <w:gridCol w:w="5784"/>
        <w:gridCol w:w="27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одиноко-проживающих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2540"/>
        <w:gridCol w:w="3669"/>
        <w:gridCol w:w="3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585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полноты документов, 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 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2123"/>
        <w:gridCol w:w="5653"/>
        <w:gridCol w:w="2479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Руководствоуполномоченного органа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скорреспонденцией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дому для одиноких, одиноко проживающих престарелых, инвалидов и детей инвалидов,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 и  помощи,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 уведомления потребителю или передача в центр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либо мотивированного отказа потребителюили передаче в центр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5370"/>
        <w:gridCol w:w="4532"/>
      </w:tblGrid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социальное обслуживание на дому для одиноких, одиноко проживающих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 и помощи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1"/>
        <w:gridCol w:w="5157"/>
        <w:gridCol w:w="4022"/>
      </w:tblGrid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4.Рассмотрение 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 потребителю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потребителю в центре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одиноко-проживающих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одиноко-проживающих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Я,_______________________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инвалид группы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оформить мне документы на социальное обслуживание на дому для одиноких, одиноко- проживающих престарелых, инвалидов и детей-инвалидов, нуждающихся в постороннем уходе и помощи по индивидуальной программе реабилитации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копии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____________________________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№ 399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399</w:t>
      </w:r>
    </w:p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"Назначение социальной помощи специалистам социальной сферы, проживающим в сельской местности, по приобретению топлива"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отделы занятости и социальных программ районов, 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специалисты государственных организаций здравоохранения, социального обеспечения, образования, культуры и спорта, проживающие и работающие в сельских населенных пунктах.</w:t>
      </w:r>
    </w:p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адреса которых указаны в приложении 1 к настоящему Регламенту.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(далее – центр) на альтернативной основе. Адреса центров указаны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решений местных представительных органов (маслихатов) и постановления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центре, уполномоченном органе или у акима сельского округа,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14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центр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или аким сельского округа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центра, акима сельского округа или от потребителя, оформляет уведомление или подготавливает мотивированный отказ, направляет результат оказания государственной услуги в центр,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или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уполномоченном органе или у акима сельского округа, составляет один сотрудник.</w:t>
      </w:r>
    </w:p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месту жительства. Сведения о номере кабинета ответственного лица,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являются ответственными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711"/>
        <w:gridCol w:w="5901"/>
        <w:gridCol w:w="2577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Атырау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Шарипова,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zanayt@mail.ru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 45-02-00 45-04-67 45-04-68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Жылыойского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р-он. г. Кулсары, ул. Абдрахманова,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zhylyoizhumyskz@mail.ru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 4-86-95 4-84-07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Индерского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р-он. п. Индербор, ул. Кунаева,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inderzan@mail.ru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 2-14-60 2-04-76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Исатайского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р-он, п.Аккистау, ул. Ынтымак,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isatai_raisobes@mail.kz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 2-06-42 2-05-65</w:t>
            </w:r>
          </w:p>
        </w:tc>
      </w:tr>
      <w:tr>
        <w:trPr>
          <w:trHeight w:val="11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Кызылкугинского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р-он. село Миялы, ул. Мамедова,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gulfaruz@mail.ru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 2-15-43 2-19-81 2-12-29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Курмангазинского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р-он,село Ганюшкино, ул. Болашак,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otdzisp@mail.ru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 2-51-45 2-53-87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знятости и социальных программ Макатского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р-он, п. Макат, Центральная пл.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tolkin_makat@mail.ru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 3-02-98 3-20-99 3-01-46</w:t>
            </w:r>
          </w:p>
        </w:tc>
      </w:tr>
      <w:tr>
        <w:trPr>
          <w:trHeight w:val="8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социальныхпрограмм Махамбетского района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р-он, село Махамбет, ул. 50 лет Победы,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Mahambet_Zan@mail.ru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8- 71236 2-12-98 2-19-93 2-18-25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50"/>
        <w:gridCol w:w="5680"/>
        <w:gridCol w:w="281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 30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г.Кульсары, ул.Бейбитшилик, 8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ул.Центральная, 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0"/>
        <w:gridCol w:w="2419"/>
        <w:gridCol w:w="3318"/>
        <w:gridCol w:w="4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 Аким сельского округа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 Аким сельского округа</w:t>
            </w:r>
          </w:p>
        </w:tc>
      </w:tr>
      <w:tr>
        <w:trPr>
          <w:trHeight w:val="58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 организационно-распорядительно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 не менее двух раз в день Аким сельского округа: 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полноты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 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2426"/>
        <w:gridCol w:w="3327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8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социальной сферы,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топлива выдача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передача в центр либо акиму сельского органа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 решение)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потребителю или передаче акиму сельского округа, в центр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потребителю</w:t>
            </w:r>
          </w:p>
        </w:tc>
      </w:tr>
      <w:tr>
        <w:trPr>
          <w:trHeight w:val="34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 в  течение рабочего дня У акима сельского округа: в течение четырех рабочих дней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6"/>
        <w:gridCol w:w="6655"/>
        <w:gridCol w:w="3129"/>
      </w:tblGrid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 Аким сельского округа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Руководствоуполномоченного органа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(талона),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от акима сельского округа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615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Назначения социальной помощи специалистам социальной сферы, проживающим в сельской местности, по приобретению топлива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центр, Акиму сельского округа или выдача потребителю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3"/>
        <w:gridCol w:w="5074"/>
        <w:gridCol w:w="4063"/>
      </w:tblGrid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центра. Аким сельскогоокруга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  исполнитель уполномоченного органа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(талона), регистрация заявления, направление документов в уполномоченный орган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Прием заявления из центра или от потребителя, регистрация, направление заявления руководству уполномоченного органа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117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Передача мотивированного отказа в центр, акиму сельского округа или выдача потребителю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Я,_______________________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социальную помощь как специалисту социальной сферы,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копии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