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dee8" w14:textId="bf8de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земельных отношений по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30 декабря 2011 года № 396. Зарегистрировано Департаментом юстиции Атырауской области 8 февраля 2012 года № 2604. Утратило силу - постановлением Атырауского областного акимата от 29 марта 2013 года № 125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Атырауского областного акимата от 29.03.2013 № 125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№ 107 "Об административных процедурах" акимат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и выдача актов на право частной собственности на земельный участок"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"Оформление и выдача актов на право постоянного землепользования"(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"Оформление и выдача актов на право временного возмездного (долгосрочного, краткосрочного) землепользования (аренды)"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государственной услуги Оформление и выдача актов на право временного безвозмездного землепользования"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Айдарбекова С.К. -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Рыскалиев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 декабрь 2011 год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2011 года № 396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2011 года № 396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"Оформление и выдача актов на право частной собственности на земельный участок"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"Оформление и выдача актов на право частной собственности на земельный участок"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специализированное предприятие – Атырауское дочернее государственное предприятие республиканского государственного предприятия "Атырауский научный производственный центр земли" (ДГП "АтырауНПЦзем");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- физическое или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Управление земельных отношений Атырауской области, отделы земельных отношений города и районов.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 или через Центры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 статьи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Земельного кодекса Республики Казахстан от 20 июня 2003 года, постановлениями Правительства Республики Казахстан от 17 февраля 2010 года № </w:t>
      </w:r>
      <w:r>
        <w:rPr>
          <w:rFonts w:ascii="Times New Roman"/>
          <w:b w:val="false"/>
          <w:i w:val="false"/>
          <w:color w:val="000000"/>
          <w:sz w:val="28"/>
        </w:rPr>
        <w:t>102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и внесении дополнения в постановление Правительства Республики Казахстан от 30 июня 2007 года № 561", от 20 июля 2010 года № </w:t>
      </w:r>
      <w:r>
        <w:rPr>
          <w:rFonts w:ascii="Times New Roman"/>
          <w:b w:val="false"/>
          <w:i w:val="false"/>
          <w:color w:val="000000"/>
          <w:sz w:val="28"/>
        </w:rPr>
        <w:t>745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государственных услуг, оказываемых физическим и юридическим лицам".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на бумажном носителе акта на право частной собственности на земельный участок (далее – акт) или дубликата акта на право частной собственности на земельный участок (далее – дубликат акта), или мотивированного ответа об отказе в предоставлении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участвует специализированное предприятие, изготавливающий акт (дубликат акта).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Информацию по вопросам оказания государственной услуги, о ходе оказания государственной услуги, можно получить в Центре или уполномоченном органе адреса и график работы,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пять рабочих дней в неделю, за исключением выходных и праздничных дней, с 9.00 часов до 18.00 часов, с перерывом на обед с 13.00 до 14.00 часов. Прием документов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шесть рабочих дней в неделю, за исключением воскресенья и праздничных дней, в соответствии с установленным графиком с 9.00 часов до 20.00 часов, без перерыва на обед, для отделов устанавливается график работы с 9.00 часов до 19.00 часов с перерывом на обед с 13.00 до 14.00 часов. Прием документов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Административные процедуры в разрезе специализированных предприятий: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специализированном предприятии проводится изготовление акта (дубликата акта);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рассмотрения запроса направляются в виде акта (дубликата акта)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документов, определенных в пункте 15 настоящего Регламента, составляет 6 рабочих дней, при выдаче дубликата акта на право частной собственности на земельный участок - 4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составляет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составляет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в предоставлении государственной услуги уполномоченным органом является непредставление потребителем соответствующих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приостановления оказания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судебных решений по данному земельному участку либо наличие уведомления о ведущемся судебном разбирательстве;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акта прокурорского надзора, до устранения нарушения норм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акта (дубликата акта) в Центр или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 проводит прием и регистрацию заявления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уполномоченного органа осуществляет регистрацию заявления и передает руководству уполномоченного органа для наложения резолюции;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 направляет ответственному исполнителю уполномоченного органа для проверки соответствующих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 рассматривает представленные заявления из Центра или от потребителя при подаче заявления напрямую, подготавливает мотивированный отказ либо письменное уведомление о приостановлении оказания государственной услуги или направляет документы в специализированное предприятие для оформления акта (дубликат акта);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канцелярия специализированного предприятия проводит регистрацию заявления и передает руководству специализированного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руководство специализированного предприятия направляет ответственному исполнителю специализированного предприятия для изготовления 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специализированного предприятия рассматривает запрос уполномоченного органа об изготовлении акта (дубликата акта), изготавливает акт (дубликат акта), направляет акт (дубликат акта)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уполномоченного органа подготавливает на подпись руководителя и направляет оказания государственной услуги либо направляет письменное уведомление о приостановлении оказания государственной услуги в Центр или выдает потребителю в случае подачи заявления в уполномоченный орган акт (дубликат акта);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Центр выдает потребителю акт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 в Центре и в уполномоченном органе, составляет один сотрудник.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пп.1 п.10 в новой редакции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Атырауского областного акимата от 4.07.2012 № 209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действия (взаимодействия) в процессе оказания государственной услуги</w:t>
      </w:r>
    </w:p>
    <w:bookmarkStart w:name="z3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Прием документов в Центре осуществляется посредством "окон", на которых размещается информация о предназначении и выполняемых функциях "окон", а также указываются фамилия, имя, отчество и должность инспектора Центра по адресам,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уполномоченном органе осуществляется через ответственного сотрудника уполномоченного органа по месту нахождения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документов в Центр или уполномоченный орган, потребителю выдается расписка о приеме соответствующих документов,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отчества, должности инспектора Центра, либо сотрудника уполномоченного органа,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получения государственной услуги потребитель предоставляет в Центр или уполномоченный орган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предоставлении государством права частной собственности на земельный участок: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уполномоченный орган на выдачу акта на право частной собственности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выписки из решения местного исполнительного органа о предоставлении права частной собственности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землеустроительного проекта, утвержденного уполномоченным органом и материалов по установлению границ земельного участка на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землеустроительного проекта размещения земельных участков на площадку для отвода под индивидуальное жилищное строительство представляется часть землеустроительного проекта на конкретный земельный участок и материалы по установлению его границ на местности, выдаваемые организацией, выполнившей указанные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налогоплательщика (РНН);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о государственной регистрации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(квитанция) об уплате услуг за изготовление акта на право частной собственности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потребителя, либо копия доверенности от потребителя, и документа, удостоверяющего личность доверенного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копии удостоверения личности лица или доверенности предъявляются оригиналы документов, которые после проверки возвращаются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изменений идентификационных характеристик земельного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уполномоченный орган на выдачу акта на право частной собственности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частной собственности и/или иного документа, подтверждающего изменение идентификационных характеристик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землеустроительного проекта, утвержденного уполномоченным органом, и материалов по установлению границ земельного участка на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налогоплательщика (РНН);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о государственной регистрации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(квитанция) об уплате услуг за изготовление акта на право частной собственности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потребителя, либо копия доверенности от потребителя, и документа, удостоверяющего личность доверенного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копии удостоверения личности лица или доверенности предъявляются оригиналы документов, которые после проверки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выдаче дубликата акта на право частной собственности на земельный участок: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уполномоченный орган на выдачу дубликата акта на право частной собственности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(квитанция) об уплате услуг за изготовление дубликата акта на право частной собственности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потребителя, либо копия доверенности от потребителя, и документа, удостоверяющего личность доверенного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экземпляр местной областной газеты по месту нахождения земельного участка с опубликованным объявлением о признании подлинника акта на право частной собственности на земельный участок недействительным.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копии удостоверения личности лица или доверенности предъявляются оригиналы документов, которые после проверки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информационной безопасности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канцелярия специализированного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руководство специализированного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специализированного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Схемы, процесса государственной услуги по оформлению и выдаче актов на право частной собственности на земельный участок,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Формы результата государственной услуги являются: Выдача акта или мотивированного отказа потребителю.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 государственные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и выдача актов на право частной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собственности на земельный участок"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Центров обслуживания населения по государственной услуге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3211"/>
        <w:gridCol w:w="4158"/>
        <w:gridCol w:w="3022"/>
        <w:gridCol w:w="2665"/>
      </w:tblGrid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центра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 центра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операционного зала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руководителя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отдел филиала РГП "ЦОН"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г. Атырау, проспект Сатпаева, дом 23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21-34-57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213467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1городской отдел филиала РГП "ЦОН"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г. Атырау, улица Баймуханова дом 16А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35-75-46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35-75-30 35-75-05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городской отдел филиала РГП "ЦОН"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обл., г. Атырау, п. Балыкшы, ул.Байжигитова, 80А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24-34-90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24-37-89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районный отдел филиала РГП "ЦОН"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г. Кульсары, улица Бейбитшилик, дом 8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8(71237) 5-03-54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8(71237) 5-03-54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районный отдел филиала РГП "ЦОН"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р-н, с.Ганюшкино, ул.Есболаева, 66А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8(71233) 2-05-13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8(71233) 2-05-13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районный отдел филиала РГП "ЦОН"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район, село Миялы, улица Абая, дом 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8(71238) 2-20-46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8(71238) 2-20-46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районный отдел филиала РГП "ЦОН"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пос. Индербор, ул. Мендигалиева дом 30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8(71234) 2-12-96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8(71234) 2-12-96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районный отдел филиала РГП "ЦОН"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Аккистау, улица Казахстан дом 9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8(71231) 2-16-70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8(71231) 2-16-70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районный отдел филиала РГП "ЦОН"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поселок Макат, ул. Центральная дом, 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 3-22-97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 3-22-97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районный отдел филиала РГП "ЦОН"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село Махамбет ул. Абая дом 10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8(71236) 2-24-96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8(71236) 2-24-96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Филиал РГП "ЦОН" - Филиал Республиканского государственного предприятия на праве хозяйственного ведения "Центр обслуживания населения" по Атырауской области</w:t>
      </w:r>
    </w:p>
    <w:bookmarkStart w:name="z3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и выдача актов на право частной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собственности на земельный участок"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3458"/>
        <w:gridCol w:w="2849"/>
        <w:gridCol w:w="4156"/>
        <w:gridCol w:w="2254"/>
      </w:tblGrid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уполномоченных органов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7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земельных отношений Атырауской области"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Абая, дом 10 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18-00 часов, с перерывом на обед с 13-00 до 14-00 часов.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35-46-00, факс 35-44-06</w:t>
            </w:r>
          </w:p>
        </w:tc>
      </w:tr>
      <w:tr>
        <w:trPr>
          <w:trHeight w:val="7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Атырау"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Атырау, ул. Азаттык, дом 94 Б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18-00 часов, с перерывом на обед с 13-00 до 14-00 часов.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45-14-82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Жылыойского района"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Кульсары, проспект Махамбета 7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18-00 часов, с перерывом на обед с 13-00 до 14-00 часов.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8-712-37 5-09-01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Индерского района"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Индер, ул.Мендигалиева 30/12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18-00 часов, с перерывом на обед с 13-00 до 14-00 часов.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8-712-34 2-17-96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Исатайского района"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Аккистау, ул. Ынтымак, 23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18-00 часов, с перерывом на обед с 13-00 до 14-00 часов.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8-712-31 2-01-59</w:t>
            </w:r>
          </w:p>
        </w:tc>
      </w:tr>
      <w:tr>
        <w:trPr>
          <w:trHeight w:val="7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Курмангазинского района"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Ганюшкино, ул. Кошекбаева, 25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18-00 часов, с перерывом на обед с 13-00 до 14-00 часов.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8-712-33 2-14-47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Кызылкугинского района"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Миялы, ул. Сатпаева, 24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18-00 часов, с перерывом на обед с 13-00 до 14-00 часов.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8-712-38 2-16-89</w:t>
            </w:r>
          </w:p>
        </w:tc>
      </w:tr>
      <w:tr>
        <w:trPr>
          <w:trHeight w:val="8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Макатского района"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Макат, ул.Центральная, 2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18-00 часов, с перерывом на обед с 13-00 до 14-00 часов.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8-712-39 3-22-04</w:t>
            </w:r>
          </w:p>
        </w:tc>
      </w:tr>
      <w:tr>
        <w:trPr>
          <w:trHeight w:val="8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Махамбетского района"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Махамбет, ул. Абая, 13 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18-00 часов, с перерывом на обед с 13-00 до 14-00 часов.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8-712-36 2-19-45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и выдача актов на право частной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собственности на земельный участок"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заинтересованных органов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3276"/>
        <w:gridCol w:w="2876"/>
        <w:gridCol w:w="4539"/>
        <w:gridCol w:w="2204"/>
      </w:tblGrid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7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ДГП "АтырауНПЦзем"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Атырау, ул. Азаттык, дом 94 Б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до 18.00 часов, перерыв с 13.00 до 14.00, выходной - суббота и воскресенье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45-15-16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районный филиал земельно-кадастровых работ ДГП "АтырауНПЦзем"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район, село Махамбет, ул.Абая, 11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до 18.00 часов, перерыв с 13.00 до 14.00, выходной - суббота и воскресенье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8(7123) 62-10-05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районный филиал земельно-кадастровых работ ДГП "АтырауНПЦзем"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район, поселок Индербор, ул. Мендыгалиев,30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до 18.00 часов, перерыв с 13.00 до 14.00, выходной - суббота и воскресенье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8(7123)42-22-46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Жылойский районный филиал земельно-кадастровых работ ДГП "АтырауНПЦзем"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Жылойский район, город Кульсары, ул.Махамбета, 7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до 18.00 часов, перерыв с 13.00 до 14.00, выходной - суббота и воскресенье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8(7123)75-23-29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районный филиал земельно-кадастровых работ ДГП "АтырауНПЦзем"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 село Ганюшкино, ул.С.Кушекбаев, 25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до 18.00 часов, перерыв с 13.00 до 14.00, выходной - суббота и воскресенье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8(7123)32-10-11</w:t>
            </w:r>
          </w:p>
        </w:tc>
      </w:tr>
      <w:tr>
        <w:trPr>
          <w:trHeight w:val="7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районный филиал земельно-кадастровых работ ДГП "АтырауНПЦзем"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район, село Аккистау, ул.Егеменди Казакстан,7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до 18.00 часов, перерыв с 13.00 до 14.00, выходной - суббота и воскресенье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8(7123)12-13-89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районный филиал земельно-кадастровых работ ДГП "АтырауНПЦзем"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район, поселок Макат, Центральный площадь,2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до 18.00 часов, перерыв с 13.00 до 14.00, выходной - суббота и воскресенье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8(7123)93-11-07</w:t>
            </w:r>
          </w:p>
        </w:tc>
      </w:tr>
      <w:tr>
        <w:trPr>
          <w:trHeight w:val="8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Кызылкугинский районный филиал земельно-кадастровых работ ДГП "АтырауНПЦзем"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Кызылкугинский район, село Миялы, ул. Сатпаев,24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08.30 до 18.30 часов, перерыв с 13.00 до 14.00, выходной - суббота и воскресенье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8(7123)82-14-16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и выдача актов на право частной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собственности на земельный участок"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"/>
        <w:gridCol w:w="2497"/>
        <w:gridCol w:w="2268"/>
        <w:gridCol w:w="2122"/>
        <w:gridCol w:w="2080"/>
        <w:gridCol w:w="2080"/>
        <w:gridCol w:w="220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Сотрудники канцелярии уполномоченного органа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специализированного предприятия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Последовательность действий (процесса, процедуры, операции) и их описание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документов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 ответственного исполнителя для выполнения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или подготовка мотивированного отказа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исполнителя, изготовление акта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правильность акта, регистрация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 - распорядительное решение)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для резолюции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ответственному исполнителю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для изготовления акта или мотивированного отказа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 уполномоченный орган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акта или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 (для субъектов крупного предпринимательства)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час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час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(два)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дня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(шесть) рабочих дней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(два)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дня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 (для субъектов малого предпринимательства)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час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час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рабочий  день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(четыре) рабочих дня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(два)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дня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5193"/>
        <w:gridCol w:w="2339"/>
        <w:gridCol w:w="3312"/>
        <w:gridCol w:w="23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Действия основного процесса при обращении в центр (ход работы)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 работы)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Последовательность действия (процесса, процедуры, операции) и их описание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в журнале и сбор документов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реестра и направление документов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 выдача расписки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в накопительный отдел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уполномоченный орган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раза в день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"/>
        <w:gridCol w:w="5163"/>
        <w:gridCol w:w="2320"/>
        <w:gridCol w:w="3289"/>
        <w:gridCol w:w="24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Действия основного процесса при обращении в центр (ход работы)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 работы)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Сотрудники канцелярии уполномоченного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 ответственного исполнителя для выполнения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документов и подготовка мотивированного отказа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ответственному исполнителю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  для изготовления акта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 (для субъектов крупного предпринимательства)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(два) рабочих дня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 (для субъектов малого предпринимательства)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рабочий день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"/>
        <w:gridCol w:w="5163"/>
        <w:gridCol w:w="2320"/>
        <w:gridCol w:w="3289"/>
        <w:gridCol w:w="24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Действия основного процесса при обращении в центр (ход работы)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 работы)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Сотрудники канцелярии специализированного предприятия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специализированного предприятия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специализированного предприятия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 ответственного исполнителя для выполнения документов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документов или подготовка акта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ответственному исполнителю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уполномоченный орган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 (для субъектов крупного предпринимательства)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час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час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(шесть) рабочих дней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 (для субъектов малого предпринимательства)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час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час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(четыре) рабочих дня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5172"/>
        <w:gridCol w:w="1768"/>
        <w:gridCol w:w="2910"/>
        <w:gridCol w:w="33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Действия основного процесса (ход работы)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 работы)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Сотрудники канцелярии уполномоченного органа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направление ответственному исполнителю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правильности изготовления акта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Ставится подпись и печать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центр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(два) рабочих дня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Основной процесс при обращении в уполномоченный орган.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7"/>
        <w:gridCol w:w="3323"/>
        <w:gridCol w:w="2874"/>
        <w:gridCol w:w="3426"/>
      </w:tblGrid>
      <w:tr>
        <w:trPr>
          <w:trHeight w:val="3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Канцелярия уполномоченного органа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Руководство уполномоченного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Ответственный исполнитель уполномоченного органа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Руководство специализированного предприятия</w:t>
            </w:r>
          </w:p>
        </w:tc>
      </w:tr>
      <w:tr>
        <w:trPr>
          <w:trHeight w:val="3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заявления, регистрация, направление заявления руководству уполномоченного органа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Определение ответственного исполнителя для выполнения, наложение резолюции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Рассмотрение заявления, передача документа для изготовления акта или мотивированного отказа на подпись руководству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Определение ответственного исполнителя. Изготовление акта. Передача в уполномоченный орган</w:t>
            </w:r>
          </w:p>
        </w:tc>
      </w:tr>
      <w:tr>
        <w:trPr>
          <w:trHeight w:val="3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проверка изготовленного акта или мотивированного отказа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Подписание изготовленного акта или мотивированного отказа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Регистрация акта и передача потребителю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</w:t>
      </w:r>
      <w:r>
        <w:br/>
      </w:r>
      <w:r>
        <w:rPr>
          <w:rFonts w:ascii="Times New Roman"/>
          <w:b/>
          <w:i w:val="false"/>
          <w:color w:val="000000"/>
        </w:rPr>
        <w:t>
Основной процесс при обращении в уполномоченный орган.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7"/>
        <w:gridCol w:w="3793"/>
        <w:gridCol w:w="3896"/>
        <w:gridCol w:w="2834"/>
      </w:tblGrid>
      <w:tr>
        <w:trPr>
          <w:trHeight w:val="1320" w:hRule="atLeast"/>
        </w:trPr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Канцелярия уполномоченного органа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Руководство уполномоченного органа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Ответственный исполнитель уполномоченного органа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Руководство специализированного предприятия</w:t>
            </w:r>
          </w:p>
        </w:tc>
      </w:tr>
      <w:tr>
        <w:trPr>
          <w:trHeight w:val="30" w:hRule="atLeast"/>
        </w:trPr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заявления, регистрация, направление заявления руководству уполномоченного органа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Определение ответственного исполнителя для выполнения, наложение резолюции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Рассмотрение заявления, передача документа для изготовления акта или мотивированного отказа на подпись руководству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Определение ответственного исполнителя. Изготовление акта. Передача в уполномоченный орган</w:t>
            </w:r>
          </w:p>
        </w:tc>
      </w:tr>
      <w:tr>
        <w:trPr>
          <w:trHeight w:val="30" w:hRule="atLeast"/>
        </w:trPr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проверка изготовленного акта или мотивированного отказа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Подписание изготовленного акта или мотивированного отказа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Регистрация акта и передача потребителю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</w:t>
      </w:r>
      <w:r>
        <w:br/>
      </w:r>
      <w:r>
        <w:rPr>
          <w:rFonts w:ascii="Times New Roman"/>
          <w:b/>
          <w:i w:val="false"/>
          <w:color w:val="000000"/>
        </w:rPr>
        <w:t>
Основной процесс при обращении в Центр.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5"/>
        <w:gridCol w:w="2444"/>
        <w:gridCol w:w="3021"/>
        <w:gridCol w:w="2835"/>
        <w:gridCol w:w="2445"/>
      </w:tblGrid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Инспектор Центра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Канцелярия уполномоченного органа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Руководство уполномоченного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Ответственный исполнитель уполномоченного органа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предприятие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выдача расписки, регистрация заявления, направление документов в уполномоченный орган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Прием заявления из Центров, регистрация, направление заявления руководству уполномоченного органа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определение ответственного исполнителя для исполнения, наложение резолюции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Рассмотрение заявления, передача документа для изготовления акта или мотивированного отказа, передача на подпись руководству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Рассмотрение документов, определение ответственного исполнителя. Изготовления акта и направление в уполномоченный орган.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Проверка документов, передача на подпись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Подписание акта или мотивированного отказа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 Регистрация акта и или мотивированного отказа и передача в Центр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 Выдача акта потребителю в Центре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Варианты использования. Альтернативный процесс при обращении в уполномоченный орган.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1"/>
        <w:gridCol w:w="4581"/>
        <w:gridCol w:w="4378"/>
      </w:tblGrid>
      <w:tr>
        <w:trPr>
          <w:trHeight w:val="30" w:hRule="atLeast"/>
        </w:trPr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Канцелярия уполномоченного органа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Руководство уполномоченного органа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Центра, выдача расписки, регистрация, направление заявления руководству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Определение ответственного исполнителя, наложение резолюции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Рассмотрение заявления. Подготовка мотивированного отказа</w:t>
            </w:r>
          </w:p>
        </w:tc>
      </w:tr>
      <w:tr>
        <w:trPr>
          <w:trHeight w:val="30" w:hRule="atLeast"/>
        </w:trPr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Подписание отказа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Регистрация отказа, передача отказа потребителю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Варианты использования. Альтернативный процесс при обращении в центр.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8"/>
        <w:gridCol w:w="4229"/>
        <w:gridCol w:w="2837"/>
        <w:gridCol w:w="2286"/>
      </w:tblGrid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Канцелярия уполномоченного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Руководство уполномоченного органа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выдача расписки, регистрация заявления, направление документов в уполномоченный орган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Центра, выдача расписки, регистрация, направление заявления руководству уполномоченного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Определение ответственног  исполнителя, наложение резолюции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Рассмотрение заявления. Подготовка мотивированного отказа, передача на подпись руководству</w:t>
            </w:r>
          </w:p>
        </w:tc>
      </w:tr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Подписание отказа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Регистрация отказа, передача отказа в Центр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отказа потребителю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и выдача актов на право частной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собственности на земельный участок"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851900" cy="485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1900" cy="485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2011 года № 396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2011 года № 396 </w:t>
      </w:r>
    </w:p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 и выдача актов на право постоянного землепользования"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"Оформление и выдача актов на право постоянного землепользования"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специализированное предприятие – Атырауское дочернее государственное предприятие республиканского государственного предприятия "Атырауский научный производственный центр земли" (ДГП "АтырауНПЦзем");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- государственное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Управление земельных отношений Атырауской области, отделы земельных отношений города и районов.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 или через Центры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 статьи 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Земельного кодекса Республики Казахстан от 20 июня 2003 года, постановлениями Правительства Республики Казахстан от 20 июля 2010 года № </w:t>
      </w:r>
      <w:r>
        <w:rPr>
          <w:rFonts w:ascii="Times New Roman"/>
          <w:b w:val="false"/>
          <w:i w:val="false"/>
          <w:color w:val="000000"/>
          <w:sz w:val="28"/>
        </w:rPr>
        <w:t>745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государственных услуг, оказываемых физическим и юридическим лицам", от 17 февраля 2010 года № </w:t>
      </w:r>
      <w:r>
        <w:rPr>
          <w:rFonts w:ascii="Times New Roman"/>
          <w:b w:val="false"/>
          <w:i w:val="false"/>
          <w:color w:val="000000"/>
          <w:sz w:val="28"/>
        </w:rPr>
        <w:t>102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и внесении дополнения в постановление Правительства Республики Казахстан от 30 июня 2007 года № 561".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на бумажном носителе акта на право постоянного землепользования на земельный участок (далее - акт) или дубликата акта на право постоянного землепользования (далее – дубликат акта), или мотивированного ответа об отказе в предоставлении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участвует специализированное предприятие, изготавливающий акт (дубликат акта).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Информацию по вопросам оказания государственной услуги, о ходе оказания государственной услуги можно получить в Центре или уполномоченном органе, адреса и график работы,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пять рабочих дней в неделю, за исключением выходных и праздничных дней, с 9.00 часов до 18.00 часов, с перерывом на обед с 13.00 до 14.00 часов. Прием документов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шесть рабочих дней в неделю, за исключением воскресенья и праздничных дней, в соответствии с установленным графиком с 9.00 часов до 20.00 часов, без перерыва на обед, для отделов устанавливается график работы с 9.00 часов до 19.00 часов с перерывом на обед с 13.00 до 14.00 часов. Прием документов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Административные процедуры в разрезе специализированных предприятий: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специализированном предприятии проводится изготовление акта (дубликата акта);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рассмотрения запроса направляются в виде акта (дубликата акта)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документов, определенных в пункте 15 настоящего Регламента, составляет 6 рабочих дней, при выдаче дубликата акта на право постоянного землепользования - 4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составляет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составляет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 Основанием для отказа в предоставлении государственной услуги уполномоченным органом является непредставление потребителем соответствующих документов, указанных в пункте 15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приостановления оказания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судебных решений по данному земельному участку либо наличие уведомления о ведущемся судебном разбирательстве;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акта прокурорского надзора, до устранения нарушения норм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акта (дубликата акта) в Центр или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) инспектор накопительного отдела Центра проводит прием и регистрацию заявления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уполномоченного органа осуществляет регистрацию заявления и передает руководству уполномоченного органа для наложения резолюции;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 направляет ответственному исполнителю уполномоченного органа для проверки соответствующих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 рассматривает представленные заявления из Центра или от потребителя при подаче заявления напрямую, подготавливает мотивированный отказ либо письменное уведомление о приостановлении оказания государственной услуги или направляет документы в специализированное предприятие для оформления акта (дубликат акта);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канцелярия специализированного предприятия проводит регистрацию заявления и передает руководству специализированного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руководство специализированного предприятия направляет ответственному исполнителю специализированного предприятия для изготовления 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специализированного предприятия рассматривает запрос уполномоченного органа об изготовлении акта (дубликата акта), изготавливает акт (дубликат акта), направляет акт (дубликат акта)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уполномоченного органа подготавливает на подпись руководителя и направляет оказания государственной услуги либо направляет письменное уведомление о приостановлении оказания государственной услуги в Центр или выдает потребителю в случае подачи заявления в уполномоченный орган акт (дубликат акта);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Центр выдает потребителю акт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 в Центре и в уполномоченном органе, составляет один сотрудник.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пп.1 п.10 в новой редакции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Атырауского областного акимата от 4.07.2012 № 209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действия (взаимодействия)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Прием документов в Центре осуществляется посредством "окон", на которых размещается информация о предназначении и выполняемых функциях "окон", а также указываются фамилия, имя, отчество и должность инспектора Центра по адресам,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уполномоченном органе осуществляется через ответственного сотрудника уполномоченного органа по месту нахождения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документов в Центр или уполномоченный орган, потребителю выдается расписка о приеме соответствующих документов,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(время)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отчества, должности инспектора Центра, либо сотрудника уполномоченного органа,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потребитель предоставляет в Центр или уполномоченный орган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предоставлении государством права постоянного землепользования: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уполномоченный орган на выдачу акта на право постоянного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выписки из решения местного исполнительного органа о предоставлении права постоянного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землеустроительного проекта, утвержденного уполномоченным органом и материалов по установлению границ земельного участка на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землеустроительного проекта размещения земельных участков на площадку для отвода под индивидуальное жилищное строительство представляется часть землеустроительного проекта на конкретный земельный участок и материалы по установлению его границ на местности, выдаваемые организацией, выполнившей указанные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налогоплательщика (РНН);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о государственной регистрации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(квитанция) об уплате услуг за изготовление акта на право постоянного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полномочия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копии удостоверения личности лица, доверенности или документа удостоверяющего полномочия представителя предъявляются их оригиналы, которые после проверки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изменений идентификационных характеристик земельного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уполномоченный орган на выдачу акта на право постоянного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постоянного землепользования и/или иного документа, подтверждающего изменение идентификационных характеристик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землеустроительного проекта, утвержденного уполномоченным органом, и материалов по установлению границ земельного участка на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налогоплательщика (РНН);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о государственной регистрации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(квитанция) об уплате услуг за изготовление акта на право постоянного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полномочия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копии удостоверения личности лица, доверенности или документа удостоверяющего полномочия представителя предъявляются их оригиналы, которые после проверки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выдаче дубликата акта на право постоянного землепользования: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уполномоченный орган на выдачу дубликата акта на право постоянного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(квитанция) об уплате услуг за изготовление дубликата акта на право постоянного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полномочия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экземпляр местной областной газеты по месту нахождения земельного участка с опубликованным объявлением о признании подлинника акта на право постоянного землепользования недействительным.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копии удостоверения личности лица, доверенности или документа удостоверяющего полномочия представителя предъявляются их оригиналы, которые после проверки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информационной безопасности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канцелярия специализированного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руководство специализированного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специализированного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Схемы, процесса государственной услуги по оформлению и выдаче актов на право постоянного землепользования,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Формы результата государственной услуги являются: Выдача акта или мотивированного отказа потребителю.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 государственные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и выдача актов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постоянного землепользования"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Центров обслуживания населения по оказанию государственной услуге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3044"/>
        <w:gridCol w:w="4329"/>
        <w:gridCol w:w="3045"/>
        <w:gridCol w:w="2637"/>
      </w:tblGrid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центра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 центра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операционного зала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руководителя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отдел филиала РГП "ЦОН"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г. Атырау, проспект Сатпаева дом 23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21-34-57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213717 факс 213467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городской отдел филиала РГП "ЦОН"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г. Атырау улица Баймуханова дом 16А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35-75-46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35-75-30 35-75-05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городской отдел филиала РГП "ЦОН"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обл., г. Атырау, пос.Балыкшы, ул.Байжигитова, 80А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24-34-90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24-37-89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районный отдел филиала РГП "ЦОН"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г. Кульсары, улица Бейбитшилик дом 8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8(71237) 5-03-54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8(71237) 5-03-54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районный отдел филиала РГП "ЦОН"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обл., Курмангазинский район, с. Ганюшкино ул.Есболаева дом 66А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8(71233) 2-05-13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8(71233) 2-05-13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районный отдел филиала РГП "ЦОН"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обл., Кызылкогинский р-н, с. Миялы, ул. Абая, дом 1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8(71238) 2-20-46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8(71238) 2-20-46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районный отдел филиала РГП "ЦОН"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обл., Индерский район, пос. Индербор ул. Мендигалиева дом 30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8(71234) 2-12-96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8(71234) 2-12-96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районный отдел филиала РГП "ЦОН"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село Аккистау, ул. Казахстан дом 9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8(71231) 2-16-70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8(71231) 2-16-70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районный отдел филиала РГП "ЦОН"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поселок Макат, ул. Центральная дом 2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 3-22-97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 3-22-97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районный отдел филиала РГП "ЦОН"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село Махамбет ул. Абая дом 10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8(71236) 2-24-96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8(71236) 2-24-96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Филиал РГП "ЦОН" - Филиал Республиканского государственного предприятия на праве хозяйственного ведения "Центр обслуживания населения" по Атырауской области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и выдача актов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постоянного землепользования"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3046"/>
        <w:gridCol w:w="3046"/>
        <w:gridCol w:w="4698"/>
        <w:gridCol w:w="2339"/>
      </w:tblGrid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 органов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7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учреждения "Управление земельных отношений Атырауской области"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Атырау, ул. Абая, дом 10А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18-00 часов, с перерывом на обед с 13-00 до 14-00 часов.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35-46-00, факс 35-44-06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учреждения "Отдел земельных отношений города Атырау"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Атырау, ул. Азаттык, дом 94 Б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18-00 часов, с перерывом на обед с 13-00 до 14-00 часов.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45-14-82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учреждения "Отдел земельных отношений Жылыойского района"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Кульсары, проспект Махамбета 7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18-00 часов, с перерывом на обед с 13-00 до 14-00 часов.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8-712-37 5-09-01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учреждения "Отдел земельных отношений Индерского района"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Индер, ул.Мендигалиева 30/12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18-00 часов, с перерывом на обед с 13-00 до 14-00 часов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8-712-34 2-17-96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учреждения "Отдел земельных отношений Исатайского района"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Аккистау, ул. Ынтымак, 23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18-00 часов, с перерывом на обед с 13-00 до 14-00 часов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8-712-31 2-01-59</w:t>
            </w:r>
          </w:p>
        </w:tc>
      </w:tr>
      <w:tr>
        <w:trPr>
          <w:trHeight w:val="7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учреждения "Отдел земельных отношений Курмангазинского района"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Ганюшкино, ул. Кошекбаева, 25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18-00 часов, с перерывом на обед с 13-00 до 14-00 часов.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8-712-33 2-14-47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учреждения "Отдел земельных отношений Кызылкугинского района"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Миялы, ул. Сатпаева, 24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18-00 часов, с перерывом на обед с 13-00 до 14-00 часов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8-712-38 2-16-89</w:t>
            </w:r>
          </w:p>
        </w:tc>
      </w:tr>
      <w:tr>
        <w:trPr>
          <w:trHeight w:val="8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учреждения "Отдел земельных отношений Макатского района"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Макат, ул. Центральная, 2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18-00 часов, с перерывом на обед с 13-00 до 14-00 часов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8-712-39 3-22-04</w:t>
            </w:r>
          </w:p>
        </w:tc>
      </w:tr>
      <w:tr>
        <w:trPr>
          <w:trHeight w:val="12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учреждения "Отдел земельных отношений Махамбетского района"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Махамбет, ул. Абая, 13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18-00 часов, с перерывом на обед с 13-00 до 14-00 часов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8-712-36 2-19-45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и выдача актов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постоянного землепользования"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заинтересованных органов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3463"/>
        <w:gridCol w:w="3063"/>
        <w:gridCol w:w="4347"/>
        <w:gridCol w:w="2223"/>
      </w:tblGrid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 органов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7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ДГП "АтырауНПЦзем"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Атырау, ул. Азаттык, дом 94 Б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до 18.00 часов, перерыв с 13.00 до 14.00, выходной - суббота и воскресенье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45-15-16</w:t>
            </w:r>
          </w:p>
        </w:tc>
      </w:tr>
      <w:tr>
        <w:trPr>
          <w:trHeight w:val="7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районный филиал земельно-кадастровых работ ДГП "АтырауНПЦзем"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район, село Махамбет, ул.Абая,11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до 18.00 часов, перерыв с 13.00 до 14.00, выходной - суббота и воскресенье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8(7123) 62-10-05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районный филиал земельно-кадастровых работ ДГП "АтырауНПЦзем"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район, поселок Индербор, ул. Мендыгалиев,30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до 18.00 часов, перерыв с 13.00 до 14.00, выходной - суббота и воскресенье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8(7123)-42-22-46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Жылойский районный филиал земельно-кадастровых работ ДГП "АтырауНПЦзем"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Жылойский район, город Кульсары, ул. Махамбета, 7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до 18.00 часов, перерыв с 13.00 до 14.00, выходной - суббота и воскресенье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8(7123)-75-23-29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районный филиал земельно-кадастровых работ ДГП "АтырауНПЦзем"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р-н, село Ганюшкино, ул. С.Кушекбаев,25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до 18.00 часов, перерыв с 13.00 до 14.00, выходной - суббота и воскресенье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8(7123)-32-10-11</w:t>
            </w:r>
          </w:p>
        </w:tc>
      </w:tr>
      <w:tr>
        <w:trPr>
          <w:trHeight w:val="7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районный филиал земельно-кадастровых работ ДГП "АтырауНПЦзем"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район, село Аккистау, ул.Егеменди Казакстан,7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до 18.00 часов, перерыв с 13.00 до 14.00, выходной - суббота и воскресенье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8(7123)-12-13-89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районный филиал земельно-кадастровых работ ДГП "АтырауНПЦзем"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р-н, поселок Макат, Центральный площадь,2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до 18.00 часов, перерыв с 13.00 до 14.00, выходной - суббота и воскресенье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8(7123)-93-11-07</w:t>
            </w:r>
          </w:p>
        </w:tc>
      </w:tr>
      <w:tr>
        <w:trPr>
          <w:trHeight w:val="8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Кызылкугинский районный филиал земельно-кадастровых работ ДГП "АтырауНПЦзем"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Кызылкугинский р-н, село Миялы, ул. Сатпаева, 24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до 18.00 часов, перерыв с 13.00 до 14.00, выходной - суббота и воскресенье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(7123)-82-14-16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и выдача актов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постоянного землепользования" 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"/>
        <w:gridCol w:w="2497"/>
        <w:gridCol w:w="2268"/>
        <w:gridCol w:w="2122"/>
        <w:gridCol w:w="2080"/>
        <w:gridCol w:w="2080"/>
        <w:gridCol w:w="220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Сотрудники канцелярии уполномоченного органа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специализированного предприятия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Последовательность действий (процесса, процедуры, операции) и их описание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документов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 ответственного исполнителя для выполнения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или подготовка мотивированного отказа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исполнителя, изготовление акта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правильность акта, регистрация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 - распорядительное решение)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для резолюции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ответственному исполнителю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для изготовления акта или мотивированного отказа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 уполномоченный орган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акта или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 (для субъектов крупного предпринимательства)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час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час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(два)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дня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(шесть) рабочих дней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(два)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дня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 (для субъектов малого предпринимательства)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час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час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рабочий  день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(четыре) рабочих дня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(два)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дня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5193"/>
        <w:gridCol w:w="2339"/>
        <w:gridCol w:w="3312"/>
        <w:gridCol w:w="23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Действия основного процесса при обращении в центр (ход работы)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 работы)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Последовательность действия (процесса, процедуры, операции) и их описание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в журнале и сбор документов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реестра и направление документов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(данные, документ, организационно-распорядительное решение)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 выдача расписки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в накопительный отдел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уполномоченный орган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раза в день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"/>
        <w:gridCol w:w="5163"/>
        <w:gridCol w:w="2320"/>
        <w:gridCol w:w="3289"/>
        <w:gridCol w:w="24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Действия основного процесса при обращении в центр (ход работы)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 работы)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Сотрудники канцелярии уполномоченного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 ответственного исполнителя для выполнения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документов и подготовка мотивированного отказа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ответственному исполнителю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  для изготовления акта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 (для субъектов крупного предпринимательства)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(два) рабочих дня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 (для субъектов малого предпринимательства)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рабочий день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"/>
        <w:gridCol w:w="5163"/>
        <w:gridCol w:w="2320"/>
        <w:gridCol w:w="3289"/>
        <w:gridCol w:w="24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Действия основного процесса при обращении в центр (ход работы)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 работы)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Сотрудники канцелярии специализированного предприятия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специализированного предприятия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специализированного предприятия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 ответственного исполнителя для выполнения документов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документов или подготовка акта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ответственному исполнителю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уполномоченный орган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 (для субъектов крупного предпринимательства)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час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час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(шесть) рабочих дней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 (для субъектов малого предпринимательства)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час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час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(четыре) рабочих дня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5172"/>
        <w:gridCol w:w="1768"/>
        <w:gridCol w:w="2910"/>
        <w:gridCol w:w="33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Действия основного процесса (ход работы)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 работы)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Сотрудники канцелярии уполномоченного органа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направление ответственному исполнителю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правильности изготовления акта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Ставится подпись и печать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центр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(два) рабочих дня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Основной процесс при обращении в уполномоченный орган.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7"/>
        <w:gridCol w:w="3323"/>
        <w:gridCol w:w="2874"/>
        <w:gridCol w:w="3426"/>
      </w:tblGrid>
      <w:tr>
        <w:trPr>
          <w:trHeight w:val="3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Канцелярия уполномоченного органа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Руководство уполномоченного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Ответственный исполнитель уполномоченного органа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Руководство специализированного предприятия</w:t>
            </w:r>
          </w:p>
        </w:tc>
      </w:tr>
      <w:tr>
        <w:trPr>
          <w:trHeight w:val="3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заявления, регистрация, направление заявления руководству уполномоченного органа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Определение ответственного исполнителя для выполнения, наложение резолюции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Рассмотрение заявления, передача документа для изготовления акта или мотивированного отказа на подпись руководству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Определение ответственного исполнителя. Изготовление акта. Передача в уполномоченный орган</w:t>
            </w:r>
          </w:p>
        </w:tc>
      </w:tr>
      <w:tr>
        <w:trPr>
          <w:trHeight w:val="3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проверка изготовленного акта или мотивированного отказа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Подписание изготовленного акта или мотивированного отказа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Регистрация акта и передача потребителю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</w:t>
      </w:r>
      <w:r>
        <w:br/>
      </w:r>
      <w:r>
        <w:rPr>
          <w:rFonts w:ascii="Times New Roman"/>
          <w:b/>
          <w:i w:val="false"/>
          <w:color w:val="000000"/>
        </w:rPr>
        <w:t>
Основной процесс при обращении в уполномоченный орган.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7"/>
        <w:gridCol w:w="3793"/>
        <w:gridCol w:w="3896"/>
        <w:gridCol w:w="2834"/>
      </w:tblGrid>
      <w:tr>
        <w:trPr>
          <w:trHeight w:val="1320" w:hRule="atLeast"/>
        </w:trPr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Канцелярия уполномоченного органа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Руководство уполномоченного органа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Ответственный исполнитель уполномоченного органа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Руководство специализированного предприятия</w:t>
            </w:r>
          </w:p>
        </w:tc>
      </w:tr>
      <w:tr>
        <w:trPr>
          <w:trHeight w:val="30" w:hRule="atLeast"/>
        </w:trPr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заявления, регистрация, направление заявления руководству уполномоченного органа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Определение ответственного исполнителя для выполнения, наложение резолюции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Рассмотрение заявления, передача документа для изготовления акта или мотивированного отказа на подпись руководству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Определение ответственного исполнителя. Изготовление акта. Передача в уполномоченный орган</w:t>
            </w:r>
          </w:p>
        </w:tc>
      </w:tr>
      <w:tr>
        <w:trPr>
          <w:trHeight w:val="30" w:hRule="atLeast"/>
        </w:trPr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проверка изготовленного акта или мотивированного отказа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Подписание изготовленного акта или мотивированного отказа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Регистрация акта и передача потребителю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</w:t>
      </w:r>
      <w:r>
        <w:br/>
      </w:r>
      <w:r>
        <w:rPr>
          <w:rFonts w:ascii="Times New Roman"/>
          <w:b/>
          <w:i w:val="false"/>
          <w:color w:val="000000"/>
        </w:rPr>
        <w:t>
Основной процесс при обращении в Центр.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5"/>
        <w:gridCol w:w="2444"/>
        <w:gridCol w:w="3021"/>
        <w:gridCol w:w="2835"/>
        <w:gridCol w:w="2445"/>
      </w:tblGrid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Инспектор Центра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Канцелярия уполномоченного органа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Руководство уполномоченного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Ответственный исполнитель уполномоченного органа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 Специализированное предприятие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выдача расписки, регистрация заявления, направление документов в уполномоченный орган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Прием заявления из Центров, регистрация, направление заявления руководству уполномоченного органа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определение ответственного исполнителя для исполнения, наложение резолюции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Рассмотрение заявления, передача документа для изготовления акта или мотивированного отказа, передача на подпись руководству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Рассмотрение документов, определение ответственного исполнителя. Изготовления акта и направление в уполномоченный орган.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Проверка документов, передача на подпись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Подписание акта или мотивированного отказа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 Регистрация акта и или мотивированного отказа и передача в Центр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 Выдача акта потребителю в Центре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Варианты использования. Альтернативный процесс при обращении в уполномоченный орган.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1"/>
        <w:gridCol w:w="4581"/>
        <w:gridCol w:w="4378"/>
      </w:tblGrid>
      <w:tr>
        <w:trPr>
          <w:trHeight w:val="30" w:hRule="atLeast"/>
        </w:trPr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Канцелярия уполномоченного органа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Руководство уполномоченного органа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Центра, выдача расписки, регистрация, направление заявления руководству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Определение ответственного исполнителя, наложение резолюции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Рассмотрение заявления. Подготовка мотивированного отказа</w:t>
            </w:r>
          </w:p>
        </w:tc>
      </w:tr>
      <w:tr>
        <w:trPr>
          <w:trHeight w:val="30" w:hRule="atLeast"/>
        </w:trPr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Подписание отказа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Регистрация отказа, передача отказа  потребителю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Варианты использования. Альтернативный процесс при обращении в центр.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6"/>
        <w:gridCol w:w="3661"/>
        <w:gridCol w:w="2785"/>
        <w:gridCol w:w="2828"/>
      </w:tblGrid>
      <w:tr>
        <w:trPr>
          <w:trHeight w:val="30" w:hRule="atLeast"/>
        </w:trPr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Канцелярия уполномоченного органа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Руководство уполномоченного органа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выдача расписки, регистрация заявления, направление документов в уполномоченный орган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2. Прием заявления из Центра, выдача расписки, регистрация, направление заявления руководству уполномоченного органа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Определение ответственног  исполнителя, наложение резолюции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Рассмотрение заявления. Подготовка мотивированного отказа, передача на подпись руководству</w:t>
            </w:r>
          </w:p>
        </w:tc>
      </w:tr>
      <w:tr>
        <w:trPr>
          <w:trHeight w:val="30" w:hRule="atLeast"/>
        </w:trPr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Подписание отказа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Регистрация отказа, передача отказа в Центр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отказа потребителю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и выдача актов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постоянного землепользования"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87122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122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2011 года № 396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2011 года № 396 </w:t>
      </w:r>
    </w:p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 и выдача актов на право временного возмездного (долгосрочного, краткосрочного) землепользования (аренды)"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"Оформление и выдача актов на право временного возмездного (долгосрочного, краткосрочного) землепользования (аренды)"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специализированное предприятие – Атырауское дочернее государственное предприятие республиканского государственного предприятия "Атырауский научный производственный центр земли" (ДГП "АтырауНПЦзем");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- физическое или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Управление земельных отношений Атырауской области, отделы земельных отношений города и районов.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 или через Центры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 статей 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Земельного кодекса Республики Казахстан от 20 июня 2003 года, постановлениями Правительства Республики Казахстан от 20 июля 2010 года № </w:t>
      </w:r>
      <w:r>
        <w:rPr>
          <w:rFonts w:ascii="Times New Roman"/>
          <w:b w:val="false"/>
          <w:i w:val="false"/>
          <w:color w:val="000000"/>
          <w:sz w:val="28"/>
        </w:rPr>
        <w:t>745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государственных услуг, оказываемых физическим и юридическим лицам", от 17 февраля 2010 года № </w:t>
      </w:r>
      <w:r>
        <w:rPr>
          <w:rFonts w:ascii="Times New Roman"/>
          <w:b w:val="false"/>
          <w:i w:val="false"/>
          <w:color w:val="000000"/>
          <w:sz w:val="28"/>
        </w:rPr>
        <w:t>102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и внесении дополнения в постановление Правительства Республики Казахстан от 30 июня 2007 года № 561".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на бумажном носителе акта на право временного возмездного (долгосрочного, краткосрочного) землепользования (аренды) (далее - акт) или дубликата акта на право временного возмездного (долгосрочного, краткосрочного) землепользования (аренды) (далее – дубликат акта), или мотивированного ответа об отказе в предоставлении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участвует специализированное предприятие, изготавливающий акт (дубликат акта).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Информацию по вопросам оказания государственной услуги, о ходе оказания государственной услуги, можно получить в Центре или уполномоченном органе адреса и график работы, которых указаны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пять рабочих дней в неделю, за исключением выходных и праздничных дней, с 9.00 часов до 18.00 часов, с перерывом на обед с 13.00 до 14.00 часов. Прием документов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шесть рабочих дней в неделю, за исключением воскресенья и праздничных дней, в соответствии с установленным графиком с 9.00 часов до 20.00 часов, без перерыва на обед, для отделов устанавливается график работы с 9.00 часов до 19.00 часов с перерывом на обед с 13.00 до 14.00 часов. Прием  документов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Административные процедуры в разрезе специализированных предприятий: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специализированном предприятии проводится изготовление акта (дубликата акта);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рассмотрения запроса направляются в виде акта (дубликата акта)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документов, определенных в пункте 15 настоящего Регламента, составляет 6 рабочих дней, при выдаче дубликата акта на право временного возмездного (долгосрочного, краткосрочного) землепользования (аренды) - 4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составляет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составляет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в предоставлении государственной услуги уполномоченным органом является непредставление потребителем соответствующих документов, указанных в пункте 15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приостановления оказания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судебных решений по данному земельному участку, либо наличие уведомления о ведущемся судебном разбирательстве;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акта прокурорского надзора, до устранения нарушения норм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акта (дубликата акта) в Центр или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 проводит прием и регистрацию заявления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уполномоченного органа осуществляет регистрацию заявления и передает руководству уполномоченного органа для наложения резолюции;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 направляет ответственному исполнителю уполномоченного органа для проверки соответствующих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 рассматривает представленные заявления из Центра или от потребителя при подаче заявления напрямую, подготавливает мотивированный отказ либо письменное уведомление о приостановлении оказания государственной услуги или направляет документы в специализированное предприятие для оформления акта (дубликат акта);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канцелярия специализированного предприятия проводит регистрацию заявления и передает руководству специализированного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руководство специализированного предприятия направляет ответственному исполнителю специализированного предприятия для изготовления 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специализированного предприятия рассматривает запрос уполномоченного органа об изготовлении акта (дубликата акта), изготавливает акт (дубликат акта), направляет акт (дубликат акта)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уполномоченного органа подготавливает на подпись руководителя и направляет оказания государственной услуги либо направляет письменное уведомление о приостановлении оказания государственной услуги в Центр или выдает потребителю в случае подачи заявления в уполномоченный орган акт (дубликат акта);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Центр выдает потребителю акт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 в Центре и в уполномоченном органе, составляет один сотрудник.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пп.1 п.10 в новой редакции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Атырауского областного акимата от 4.07.2012 № 209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действия (взаимодействия)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В Центре прием документов осуществляется посредством "окон", на которых размещается информация о предназначении и выполняемых функциях "окон", а также указываются фамилия, имя, отчество и должность инспектора Центра по адресам,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уполномоченном органе осуществляется через ответственного сотрудника уполномоченного органа по месту нахождения согласно приложению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документов в Центр или уполномоченный орган, потребителю выдается расписка о приеме соответствующих документов,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отчества, должности инспектора Центра, либо сотрудника уполномоченного органа,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информационной безопасности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потребитель предоставляет в Центр или уполномоченный орган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предоставлении государством права временного возмездного (долгосрочного, краткосрочного) землепользования (аренды):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уполномоченный орган на выдачу акта на право временного возмездного (долгосрочного, краткосрочного) землепользования (аренды)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выписки из решения местного исполнительного органа о предоставлении права временного возмездного (долгосрочного, краткосрочного) землепользования (аренды);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землеустроительного проекта, утвержденного уполномоченным органом, и материалов по установлению границ земельного участка на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землеустроительного проекта размещения земельных участков на площадку для отвода под индивидуальное жилищное строительство представляется часть землеустроительного проекта на конкретный земельный участок и материалы по установлению его границ на местности, выдаваемые организацией, выполнившей указанные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налогоплательщика (РНН);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о государственной регистрации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(квитанция) об уплате услуг за изготовление акта на право временного возмездного (долгосрочного, краткосрочного) землепользования (аренды);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потребителя, либо копию доверенности от потребителя, и документа, удостоверяющего личность доверенного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копии удостоверения личности лица или доверенности предъявляются оригиналы документов, которые после проверки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изменений идентификационных характеристик земельного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уполномоченный орган на выдачу акта на право временного возмездного (долгосрочного, краткосрочного) землепользования (аренды)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временного возмездного (долгосрочного, краткосрочного) землепользования (аренды) и/или иного документа, подтверждающего изменение идентификационных характеристик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землеустроительного проекта, утвержденного уполномоченным органом, и материалов по установлению границ земельного участка на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налогоплательщика (РНН);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о государственной регистрации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(квитанция) об уплате услуг за изготовление акта на право временного возмездного (долгосрочного, краткосрочного) землепользования (аренды);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потребителя, либо копия доверенности от потребителя, и документа, удостоверяющего личность доверенного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копии удостоверения личности лица или доверенности предъявляются оригиналы документов, которые после проверки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выдаче дубликата акта на право временного возмездного (долгосрочного, краткосрочного) землепользования (аренды):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уполномоченный орган на выдачу дубликата акта на право временного возмездного (долгосрочного, краткосрочного) землепользования (аренды) на земельный участок,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(квитанция) об уплате услуг за изготовление дубликата акта на право временного возмездного (долгосрочного, краткосрочного) землепользования (аренды);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потребителя, либо копия доверенности от потребителя, и документа, удостоверяющего личность доверенного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экземпляр местной областной газеты по месту нахождения земельного участка с опубликованным объявлением о признании подлинника акта на право временного возмездного (долгосрочного, краткосрочного) землепользования (аренды) недействительным.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копии удостоверения личности лица или доверенности предъявляются оригиналы документов, которые после проверки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канцелярия специализированного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руководство специализированного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специализированного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 приложении 4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Схемы, процесса государственной услуги по оформлению и выдаче актов на право возмездного (долгосрочного, краткосрочного) землепользования (аренды)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Формы результата государственной услуги являются: Выдача акта или мотивированного отказа потребителю.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 государственные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и выдача актов на право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возмездного (долгосрочного, краткосрочного)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землепользования (аренды)"    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Центров обслуживания населения по оказанию государственной услуге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3204"/>
        <w:gridCol w:w="4296"/>
        <w:gridCol w:w="2869"/>
        <w:gridCol w:w="2688"/>
      </w:tblGrid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центра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расположения центра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операционного зала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руководителя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отдел филиала РГП "ЦОН"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пр-т Сатпаева дом 23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21-34-57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213467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1городской отдел филиала РГП "ЦОН"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город Атырау, улица Баймуханова дом 16А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35-75-46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35-75-30 35-75-05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городской отдел филиала РГП "ЦОН"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г. Атырау, поселок Балыкшы, улица Байжигитова дом 80А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24-34-90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24-37-89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районный отдел филиала РГП "ЦОН"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город Кульсары, ул. Бейбитшилик дом 8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8(71237) 5-03-54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8(71237) 5-03-54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районный отдел филиала РГП "ЦОН"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 ул.Есболаева дом 66А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8(71233) 2-05-13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8(71233) 2-05-13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районный отдел филиала РГП "ЦОН"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р-н., с.Миялы, ул. Абая, дом 1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8(71238) 2-20-46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8(71238) 2-20-46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районный отдел филиала РГП "ЦОН"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поселок Индербор,ул. Мендигалиева дом 30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8(71234) 2-12-96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8(71234) 2-12-96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районный отдел филиала РГП "ЦОН"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село Аккистау, улица Казахстан дом 9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8(71231) 2-16-70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8(71231) 2-16-70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районный отдел филиала РГП "ЦОН"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поселок Макат, улица Центральная дом 2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 3-22-97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 3-22-97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районный отдел филиала РГП "ЦОН"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село Махамбет, улица Абая дом 10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8(71236) 2-24-96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8(71236) 2-24-96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Филиал РГП "ЦОН" - Филиал Республиканского государственного предприятия на праве хозяйственного ведения "Центр обслуживания населения" по Атырауской области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и выдача актов на право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возмездного (долгосрочного, краткосрочного)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землепользования (аренды)"     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"/>
        <w:gridCol w:w="3324"/>
        <w:gridCol w:w="2926"/>
        <w:gridCol w:w="5147"/>
        <w:gridCol w:w="2236"/>
      </w:tblGrid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уполномоченных органов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79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земельных отношений Атырауской области"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Атырау, ул. Абая, дом 10А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18-00 часов, с перерывом на обед с 13-00 до 14-00 часов.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8(7122)35-46-00,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35-44-06</w:t>
            </w:r>
          </w:p>
        </w:tc>
      </w:tr>
      <w:tr>
        <w:trPr>
          <w:trHeight w:val="72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учреждения "Отдел земельных отношений города Атырау"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Атырау, ул. Азаттык, дом 94 Б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18-00 часов, с перерывом на обед с 13-00 до 14-00 часов.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45-14-82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Жылыойского района"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Кульсары, проспект Махамбета 7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18-00 часов, с перерывом на обед с 13-00 до 14-00 часов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8-712-37 5-09-01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Индерского района"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Индер, ул.Мендигалиева 30/12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18-00 часов, с перерывом на обед с 13-00 до 14-00 часов.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8-712-34 2-17-96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Исатайского района"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Аккистау, ул. Ынтымак, 23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18-00 часов, с перерывом на обед с 13-00 до 14-00 часов.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8-712-31 2-01-59</w:t>
            </w:r>
          </w:p>
        </w:tc>
      </w:tr>
      <w:tr>
        <w:trPr>
          <w:trHeight w:val="76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Курмангазинского района"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Ганюшкино, ул. Кошекбаева, 25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18-00 часов, с перерывом на обед с 13-00 до 14-00 часов.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8-712-33 2-14-47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Кызылкугинского района"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Миялы, ул. Сатпаева, 24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18-00 часов, с перерывом на обед с 13-00 до 14-00 часов.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8-712-38 2-16-89</w:t>
            </w:r>
          </w:p>
        </w:tc>
      </w:tr>
      <w:tr>
        <w:trPr>
          <w:trHeight w:val="84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Макатского района"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Макат, ул. Центральная, 2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18-00 часов, с перерывом на обед с 13-00 до 14-00 часов.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8-712-39 3-22-04</w:t>
            </w:r>
          </w:p>
        </w:tc>
      </w:tr>
      <w:tr>
        <w:trPr>
          <w:trHeight w:val="8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Махамбетского района"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Махамбет, ул. Абая, 13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18-00 часов, с перерывом на обед с 13-00 до 14-00 часов.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8-712-36 2-19-45</w:t>
            </w:r>
          </w:p>
        </w:tc>
      </w:tr>
    </w:tbl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и выдача актов на право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возмездного (долгосрочного, краткосрочного)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землепользования (аренды)"      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заинтересованных органов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3523"/>
        <w:gridCol w:w="3145"/>
        <w:gridCol w:w="4595"/>
        <w:gridCol w:w="2200"/>
      </w:tblGrid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7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ДГП "АтырауНПЦзем"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Атырау, ул. Азаттык, дом 94 Б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до 18.00 часов, перерыв с 13.00 до 14.00, выходной - суббота и воскресенье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45-15-16</w:t>
            </w:r>
          </w:p>
        </w:tc>
      </w:tr>
      <w:tr>
        <w:trPr>
          <w:trHeight w:val="7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районный филиал земельно-кадастровых работ ДГП "АтырауНПЦзем"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район, село Махамбет, ул.Абая,11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до 18.00 часов, перерыв с 13.00 до 14.00, выходной - суббота и воскресенье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8(7123) 62-10-05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районный филиал земельно-кадастровых работ ДГП "АтырауНПЦзем"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район, поселок Индербор, ул. Мендыгалиев,30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до 18.00 часов, перерыв с 13.00 до 14.00, выходной - суббота и воскресенье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8(7123)42-22-46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Жылойский районный филиал земельно-кадастровых работ ДГП "АтырауНПЦзем"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Жылойский район, город Кульсары, ул.Махамбета, 7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до 18.00 часов, перерыв с 13.00 до 14.00, выходной - суббота и воскресенье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8(7123)75-23-29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районный филиал земельно-кадастровых работ ДГП "АтырауНПЦзем"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 село Ганюшкино, ул.С.Кушекбаев, 25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до 18.00 часов, перерыв с 13.00 до 14.00, выходной - суббота и воскресенье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8(7123)32-10-11</w:t>
            </w:r>
          </w:p>
        </w:tc>
      </w:tr>
      <w:tr>
        <w:trPr>
          <w:trHeight w:val="7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районный филиал земельно-кадастровых работ ДГП "АтырауНПЦзем"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район, село Аккистау, ул.Егеменди Казакстан,7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до 18.00 часов, перерыв с 13.00 до 14.00, выходной - суббота и воскресенье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8(7123)12-13-89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районный филиал земельно-кадастровых работ ДГП "АтырауНПЦзем"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район, поселок Макат, Центральный площадь,2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до 18.00 часов, перерыв с 13.00 до 14.00, выходной - суббота и воскресенье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8(7123)93-11-07</w:t>
            </w:r>
          </w:p>
        </w:tc>
      </w:tr>
      <w:tr>
        <w:trPr>
          <w:trHeight w:val="8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Кызылкугинский районный филиал земельно-кадастровых работ ДГП "АтырауНПЦзем"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Кызылкугинский район, село Миялы, ул. Сатпаев,24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08.30 до 18.30 часов, перерыв с 13.00 до 14.00, выходной - суббота и воскресенье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8(7123)82-14-16</w:t>
            </w:r>
          </w:p>
        </w:tc>
      </w:tr>
    </w:tbl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и выдача актов на право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возмездного (долгосрочного, краткосрочного)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землепользования (аренды)"      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"/>
        <w:gridCol w:w="2497"/>
        <w:gridCol w:w="2268"/>
        <w:gridCol w:w="2122"/>
        <w:gridCol w:w="2080"/>
        <w:gridCol w:w="2080"/>
        <w:gridCol w:w="220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(хода,потока работ)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Сотрудники канцелярии уполномоченного органа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специализированного предприятия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Последовательность действий (процесса, процедуры, операции) и их описание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документов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 ответственного исполнителя для выполнения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или подготовка мотивированного отказа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исполнителя, изготовление акта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правильность акта, регистрация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для резолюции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ответственному исполнителю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для изготовления акта или мотивированного отказа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 уполномоченный орган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акта или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 (для субъектов крупного предпринимательства)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час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час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(два)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дня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(шесть) рабочих дней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(два)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дня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 (для субъектов малого предпринимательства)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час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час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рабочий  день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(четыре) рабочих дня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(два)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дня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5193"/>
        <w:gridCol w:w="2339"/>
        <w:gridCol w:w="3312"/>
        <w:gridCol w:w="23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Действия основного процесса при обращении в центр (ход работы)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 работы)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Последовательность действия (процесса, процедуры, операции) и их описание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в журнале и сбор документов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реестра и направление документов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 выдача расписки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в накопительный отдел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уполномоченный орган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раза в день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"/>
        <w:gridCol w:w="5163"/>
        <w:gridCol w:w="2320"/>
        <w:gridCol w:w="3289"/>
        <w:gridCol w:w="24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Действия основного процесса при обращении в центр (ход работы)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 работы)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Сотрудники канцелярии уполномоченного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 ответственного исполнителя для выполнения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документов и подготовка мотивированного отказа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ответственному исполнителю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  для изготовления акта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 (для субъектов крупного предпринимательства)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(два) рабочих дня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 (для субъектов малого предпринимательства)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рабочий день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"/>
        <w:gridCol w:w="5163"/>
        <w:gridCol w:w="2320"/>
        <w:gridCol w:w="3289"/>
        <w:gridCol w:w="24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Действия основного процесса при обращении в центр (ход работы)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 работы)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Сотрудники канцелярии специализированного предприятия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специализированного предприятия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специализированного предприятия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 ответственного исполнителя для выполнения документов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документов или подготовка акта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ответственному исполнителю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уполномоченный орган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 (для субъектов крупного предпринимательства)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час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час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(шесть) рабочих дней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 (для субъектов малого предпринимательства)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час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час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(четыре) рабочих дня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"/>
        <w:gridCol w:w="5332"/>
        <w:gridCol w:w="2375"/>
        <w:gridCol w:w="2567"/>
        <w:gridCol w:w="29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Действия основного процесса (ход работы)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 работы)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Сотрудники канцелярии уполномоченного органа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направление ответственному исполнителю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правильности изготовления акта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Ставится подпись и печать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центр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(два) рабочих дня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Основной процесс при обращении в уполномоченный орган.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7"/>
        <w:gridCol w:w="3323"/>
        <w:gridCol w:w="2874"/>
        <w:gridCol w:w="3426"/>
      </w:tblGrid>
      <w:tr>
        <w:trPr>
          <w:trHeight w:val="3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Канцелярия уполномоченного органа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Руководство уполномоченного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Ответственный исполнитель уполномоченного органа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Руководство специализированного предприятия</w:t>
            </w:r>
          </w:p>
        </w:tc>
      </w:tr>
      <w:tr>
        <w:trPr>
          <w:trHeight w:val="3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заявления, регистрация, направление заявления руководству уполномоченного органа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Определение ответственного исполнителя для выполнения, наложение резолюции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Рассмотрение заявления, передача документа для изготовления акта или мотивированного отказа на подпись руководству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Определение ответственного исполнителя. Изготовление акта. Передача в уполномоченный орган</w:t>
            </w:r>
          </w:p>
        </w:tc>
      </w:tr>
      <w:tr>
        <w:trPr>
          <w:trHeight w:val="3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проверка изготовленного акта или мотивированного отказа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Подписание изготовленного акта или мотивированного отказа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Регистрация акта и передача потребителю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 при обращении в уполномоченный орган.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7"/>
        <w:gridCol w:w="3793"/>
        <w:gridCol w:w="3896"/>
        <w:gridCol w:w="2834"/>
      </w:tblGrid>
      <w:tr>
        <w:trPr>
          <w:trHeight w:val="1320" w:hRule="atLeast"/>
        </w:trPr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Канцелярия уполномоченного органа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Руководство уполномоченного органа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Ответственный исполнитель уполномоченного органа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Руководство специализированного предприятия</w:t>
            </w:r>
          </w:p>
        </w:tc>
      </w:tr>
      <w:tr>
        <w:trPr>
          <w:trHeight w:val="30" w:hRule="atLeast"/>
        </w:trPr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заявления, регистрация, направление заявления руководству уполномоченного органа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Определение ответственного исполнителя для выполнения, наложение резолюции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Рассмотрение заявления, передача документа для изготовления акта или мотивированного отказа на подпись руководству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Определение ответственного исполнителя. Изготовление акта. Передача в уполномоченный орган</w:t>
            </w:r>
          </w:p>
        </w:tc>
      </w:tr>
      <w:tr>
        <w:trPr>
          <w:trHeight w:val="30" w:hRule="atLeast"/>
        </w:trPr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проверка изготовленного акта или мотивированного отказа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Подписание изготовленного акта или мотивированного отказа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Регистрация акта и передача потребителю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Основной процесс при обращении в Центр.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5"/>
        <w:gridCol w:w="2444"/>
        <w:gridCol w:w="3021"/>
        <w:gridCol w:w="2835"/>
        <w:gridCol w:w="2445"/>
      </w:tblGrid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Инспектор Центра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Канцелярия уполномоченного органа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Руководство уполномоченного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Ответственный исполнитель уполномоченного органа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предприятие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выдача расписки, регистрация заявления, направление документов в уполномоченный орган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Прием заявления из Центров, регистрация, направление заявления руководству уполномоченного органа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определение ответственного исполнителя для исполнения, наложение резолюции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Рассмотрение заявления, передача документа для изготовления акта или мотивированного отказа, передача на подпись руководству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Рассмотрение документов, определение ответственного исполнителя. Изготовления акта и направление в уполномоченный орган.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Проверка документов, передача на подпись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Подписание акта или мотивированного отказа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 Регистрация акта и или мотивированного отказа и передача в Центр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 Выдача акта потребителю в Центре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Варианты использования. Альтернативный процесс при обращении в уполномоченный орган.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1"/>
        <w:gridCol w:w="4581"/>
        <w:gridCol w:w="4378"/>
      </w:tblGrid>
      <w:tr>
        <w:trPr>
          <w:trHeight w:val="30" w:hRule="atLeast"/>
        </w:trPr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Канцелярия уполномоченного органа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Руководство уполномоченного органа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Центра, выдача расписки, регистрация, направление заявления руководству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Определение ответственного исполнителя, наложение резолюции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Рассмотрение заявления. Подготовка мотивированного отказа</w:t>
            </w:r>
          </w:p>
        </w:tc>
      </w:tr>
      <w:tr>
        <w:trPr>
          <w:trHeight w:val="30" w:hRule="atLeast"/>
        </w:trPr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Подписание отказа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Регистрация отказа, передача отказа  потребителю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Варианты использования. Альтернативный процесс при обращении в центр.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8"/>
        <w:gridCol w:w="3651"/>
        <w:gridCol w:w="3358"/>
        <w:gridCol w:w="2983"/>
      </w:tblGrid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Канцелярия уполномоченного органа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Руководство уполномоченного органа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выдача расписки, регистрация заявления, направление документов в уполномоченный орган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Центра, выдача расписки, регистрация, направление заявления руководству уполномоченного органа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Определение ответственног  исполнителя, наложение резолюции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Рассмотрение заявления. Подготовка мотивированного отказа, передача на подпись руководству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Подписание отказа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Регистрация отказа, передача отказа в Центр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отказа потребителю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и выдача актов на право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возмездного (долгосрочного, краткосрочного)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землепользования (аренды)"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9169400" cy="608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69400" cy="608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2011 года № 396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2011 года № 396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"Оформление и выдача актов на право временного безвозмездного землепользования"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"Оформление и выдача актов на право временного безвозмездного землепользования"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специализированное предприятие – Атырауское дочернее государственное предприятие республиканского государственного предприятия "Атырауский научный производственный центр земли" (ДГП "АтырауНПЦзем");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- физическое или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Управление земельных отношений области, отделы земельных отношений города и районов.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 или через Центры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 статьи 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Земельного кодекса Республики Казахстан от 20 июня 2003 года, постановления Правительства Республики Казахстан от 20 июля 2010 года 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государственных услуг, оказываемых физическим и юридическим лицам" и постановления Правительства Республики Казахстан от 17 февраля 2010 года № </w:t>
      </w:r>
      <w:r>
        <w:rPr>
          <w:rFonts w:ascii="Times New Roman"/>
          <w:b w:val="false"/>
          <w:i w:val="false"/>
          <w:color w:val="000000"/>
          <w:sz w:val="28"/>
        </w:rPr>
        <w:t>102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и внесении дополнения в постановление Правительства Республики Казахстан от 30 июня 2007 года № 561".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на бумажном носителе акта на право временного безвозмездного землепользования (далее - акт) или дубликата акта на право временного безвозмездного землепользования (далее – дубликат акта), или мотивированного ответа об отказе в предоставлении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участвует специализированное предприятие, изготавливающий акт (дубликат акта).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Информацию по вопросам оказания государственной услуги, о ходе оказания государственной услуги, адреса и график работы,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можно получить в Центре или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пять рабочих дней в неделю, за исключением выходных и праздничных дней, с 9.00 часов до 18.00 часов, с перерывом на обед с 13.00 до 14.00 часов. Прием документов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шесть рабочих дней в неделю, за исключением воскресенья и праздничных дней, в соответствии с установленным графиком с 9.00 часов до 20.00 часов, без перерыва на обед, для отделов устанавливается график работы с 9.00 часов до 19.00 часов с перерывом на обед с 13.00 до 14.00 часов. Прием  документов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Административные процедуры в разрезе специализированных предприятий: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специализированном предприятии проводится изготовление акта (дубликата акта);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рассмотрения запроса направляются в виде акта (дубликата акта)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документов, определенных в пункте 15 настоящего Регламента, составляет 6 рабочих дней, при выдаче дубликата акта на право временного безвозмездного землепользования - 4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составляет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составляет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в предоставлении государственной услуги уполномоченным органом является непредставление потребителем соответствующих документов, указанных в пункте 15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приостановления оказания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судебных решений по данному земельному участку либо наличие уведомления о ведущемся судебном разбирательстве;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акта прокурорского надзора, до устранения нарушения норм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акта (дубликата акта) в Центр или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 проводит регистрацию заявления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уполномоченного органа осуществляет регистрацию заявления и передает руководству уполномоченного органа для наложения резолюции;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 направляет ответственному исполнителю уполномоченного органа для проверки соответствующих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 рассматривает представленные заявления из Центра или от потребителя при подаче заявления напрямую, подготавливает мотивированный отказ либо письменное уведомление о приостановлении оказания государственной услуги или направляет документы в специализированное предприятие для оформления акта (дубликат акта);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канцелярия специализированного предприятия проводит регистрацию заявления и передает руководству специализированного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руководство специализированного предприятия направляет ответственному исполнителю специализированного предприятия для изготовления 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специализированного предприятия рассматривает запрос уполномоченного органа об изготовлении акта (дубликата акта), изготавливает акт (дубликат акта), направляет акт (дубликат акта)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уполномоченного органа подготавливает на подпись руководителя и направляет оказания государственной услуги либо направляет письменное уведомление о приостановлении оказания государственной услуги в Центр или выдает потребителю в случае подачи заявления в уполномоченный орган акт (дубликат акта);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Центр выдает потребителю акт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 в Центре и в уполномоченном органе, составляет один сотрудник.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пп.1 п.10 в новой редакции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Атырауского областного акимата от 4.07.2012 № 209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действия (взаимодействия)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Прием документов в Центре осуществляется посредством "окон", на которых размещается информация о предназначении и выполняемых функциях "окон", а также указываются фамилия, имя, отчество и должность инспектора Центра по адресам,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уполномоченном органе осуществляется через ответственного сотрудника уполномоченного органа по месту нахождения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документов в Центр или уполномоченный орган, потребителю выдается расписка о приеме соответствующих документов,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отчества, должности инспектора Центра, либо сотрудника уполномоченного органа,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потребитель предоставляет в Центр или уполномоченный орган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предоставлении государством права временного безвозмездного землепользования: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уполномоченный орган на выдачу акта на право временного безвозмездного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выписки из решения местного исполнительного органа о предоставлении права временного безвозмездного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землеустроительного проекта, утвержденного уполномоченным органом, и материалов по установлению границ земельного участка на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налогоплательщика (РНН);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о государственной регистрации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(квитанция) об уплате услуг за изготовление акта на право временного безвозмездного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полномочия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лица, которому предоставлено право временного безвозмездного землепользования, либо копия доверенности от лица которому предоставлено право временного безвозмездного землепользования, и документа, удостоверяющего личность доверенного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копии удостоверения личности лица, доверенности или документа удостоверяющего полномочия представителя предъявляются их оригиналы, которые после проверки возвращаются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изменений идентификационных характеристик земельного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уполномоченный орган на выдачу акта на право временного безвозмездного землепользования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временного безвозмездного землепользования и/или иного документа, подтверждающего изменение идентификационных характеристик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землеустроительного проекта, утвержденного уполномоченным органом, и материалов по установлению границ земельного участка на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налогоплательщика (РНН);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о государственной регистрации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квитанция об уплате услуг за изготовление акта на право временного безвозмездного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полномочия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 потребителя, либо копию доверенности от потребителя, и документа, удостоверяющего личность доверенного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копии удостоверения личности лица, доверенности или документа удостоверяющего полномочия представителя предъявляются их оригиналы, которые после проверки возвращаются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выдаче дубликата акта на право временного безвозмездного землепользования: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уполномоченный орган на выдачу дубликата акта на право временного безвозмездного землепользования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(квитанция) об уплате услуг за изготовление дубликата акта на право временного безвозмездного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экземпляр местной областной газеты по месту нахождения земельного участка с опубликованным объявлением о признании подлинника акта на право временного безвозмездного землепользования недействительным.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полномочия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лица, которому предоставлено право временного безвозмездного землепользования, либо копия доверенности от лица которому предоставлено право временного безвозмездного землепользования, и документа, удостоверяющего личность доверенного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копии удостоверения личности лица, доверенности или документа удостоверяющего полномочия представителя предъявляются их оригиналы, которые после проверки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информационной безопасности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канцелярия специализированного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руководство специализированного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специализированного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Схемы, процесса государственной услуги по оформлению и выдаче актов на право временного безвозмездного землепользования на земельный участок,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Формы результата государственной услуги являются: Выдача акта или мотивированного отказа потребителю.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 государственные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и выдача актов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временного безвозмездного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землепользования"     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Центров обслуживания населения по оказанию государственной услуге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3172"/>
        <w:gridCol w:w="4024"/>
        <w:gridCol w:w="3027"/>
        <w:gridCol w:w="2841"/>
      </w:tblGrid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 центра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операционного зала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руководителя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отдел филиала РГП "ЦОН"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обл., город Атырау, пр. Сатпаева, дом 23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21-34-57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213467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городской отдел филиала РГП "ЦОН"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 город Атырау улица Баймуханова, 16А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35-75-46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35-75-05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городской отдел филиала РГП "ЦОН"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обл., г. Атырау пос. Балыкшы улица Байжигитова, 80А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24-34-90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24-37-89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районный отдел филиала РГП "ЦОН"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обл., Жылыойский район, г. Кульсары, ул. Бейбитшилик, дом 8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8(71237) 5-03-54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8(71237) 5-03-54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районный отдел филиала РГП "ЦОН"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обл., Курмангазинский р-н, с.Ганюшкино ул.Есболаева, 66А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8(71233) 2-05-13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8(71233) 2-05-13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районный отдел филиала РГП "ЦОН"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обл., Кызылкогинский район,село Миялы, улица Абая, дом 1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8(71238) 2-20-46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8(71238) 2-20-46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районный отдел филиала РГП "ЦОН"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обл., Индерский район, пос.Индербор улица Мендигалиева, 30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8(71234) 2-12-96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8(71234) 2-12-96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районный отдел филиала РГП "ЦОН"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обл., Исатайский район село Аккистау, ул. Казахстан дом 9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8(71231) 2-16-70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8(71231) 2-16-70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районный отдел филиала РГП "ЦОН"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обл., Макатский район пос.Макат, улица Центральная дом 2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 3-22-97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 3-22-97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районный отдел филиала РГП "ЦОН"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обл., Махамбетский р-н, село Махамбет, улица Абая дом 10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8(71236) 2-24-96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8(71236) 2-24-96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Филиал РГП "ЦОН" - Филиал Республиканского государственного предприятия на праве хозяйственного ведения "Центр обслуживания населения" по Атырауской области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и выдача актов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временного безвозмездного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землепользования"       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"/>
        <w:gridCol w:w="3260"/>
        <w:gridCol w:w="2870"/>
        <w:gridCol w:w="5255"/>
        <w:gridCol w:w="2254"/>
      </w:tblGrid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уполномоченных органов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79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земельных отношений Атырауской области"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Атырау, ул. Абая, дом 10А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18-00 часов, с перерывом на обед с 13-00 до 14-00 часов.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8(7122)35-46-00,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35-44-06</w:t>
            </w:r>
          </w:p>
        </w:tc>
      </w:tr>
      <w:tr>
        <w:trPr>
          <w:trHeight w:val="72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Атырау"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Атырау, ул. Азаттык, дом 94 Б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18-00 часов, с перерывом на обед с 13-00 до 14-00 часов.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45-14-82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Жылыойского района"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Кульсары, проспект Махамбета 7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18-00 часов, с перерывом на обед с 13-00 до 14-00 часов.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8-712-37 5-09-01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Индерского района"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Индер, ул.Мендигалиева 30/12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18-00 часов, с перерывом на обед с 13-00 до 14-00 часов.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8-712-34 2-17-96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Исатайского района"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Аккистау, ул. Ынтымак, 23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18-00 часов, с перерывом на обед с 13-00 до 14-00 часов.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8-712-31 2-01-59</w:t>
            </w:r>
          </w:p>
        </w:tc>
      </w:tr>
      <w:tr>
        <w:trPr>
          <w:trHeight w:val="76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Курмангазинского района"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Ганюшкино, ул. Кошекбаева, 25.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18-00 часов, с перерывом на обед с 13-00 до 14-00 часов.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8-712-33 2-14-47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Кызылкугинского района"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Миялы, ул. Сатпаева, 24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18-00 часов, с перерывом на обед с 13-00 до 14-00 часов.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8-712-38 2-16-89</w:t>
            </w:r>
          </w:p>
        </w:tc>
      </w:tr>
      <w:tr>
        <w:trPr>
          <w:trHeight w:val="84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Макатского района"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Макат, ул. Центральная, 2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18-00 часов, с перерывом на обед с 13-00 до 14-00 часов.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8-712-39 3-22-04</w:t>
            </w:r>
          </w:p>
        </w:tc>
      </w:tr>
      <w:tr>
        <w:trPr>
          <w:trHeight w:val="85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Махамбетского района"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Махамбет, ул. Абая, 13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18-00 часов, с перерывом на обед с 13-00 до 14-00 часов.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8-712-36 2-19-45</w:t>
            </w:r>
          </w:p>
        </w:tc>
      </w:tr>
    </w:tbl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и выдача актов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временного безвозмездного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землепользования"      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заинтересованных органов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"/>
        <w:gridCol w:w="3257"/>
        <w:gridCol w:w="2872"/>
        <w:gridCol w:w="5285"/>
        <w:gridCol w:w="2049"/>
      </w:tblGrid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уполномоченных органов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79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ДГП "АтырауНПЦзем"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Атырау, ул. Азаттык, дом 94 Б.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до 18.00 часов, перерыв с 13.00 до 14.00, выходной - суббота и воскресенье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45-15-16</w:t>
            </w:r>
          </w:p>
        </w:tc>
      </w:tr>
      <w:tr>
        <w:trPr>
          <w:trHeight w:val="72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районный филиал земельно-кадастровых работ ДГП "АтырауНПЦзем"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район, село Махамбет, ул.Абая,11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до 18.00 часов, перерыв с 13.00 до 14.00, выходной - суббота и воскресенье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8(7123) 62-10-05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районный филиал земельно-кадастровых работ ДГП "АтырауНПЦзем"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район, поселок Индербор, ул. Мендигалиева,30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до 18.00 часов, перерыв с 13.00 до 14.00, выходной - суббота и воскресенье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8(7123)-42-22-46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Жылойский районный филиал земельно-кадастровых работ ДГП "АтырауНПЦзем"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Жылойский район, город Кульсары, ул.Махамбета, 7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до 18.00 часов, перерыв с 13.00 до 14.00, выходной - суббота и воскресенье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8(7123)-75-23-29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районный филиал земельно-кадастровых работ ДГП "АтырауНПЦзем"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 село Ганюшкино, ул.С.Кушекбаев, 25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до 18.00 часов, перерыв с 13.00 до 14.00, выходной - суббота и воскресенье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8(7123)-32-10-11</w:t>
            </w:r>
          </w:p>
        </w:tc>
      </w:tr>
      <w:tr>
        <w:trPr>
          <w:trHeight w:val="76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районный филиал земельно-кадастровых работ ДГП "АтырауНПЦзем"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район, село Аккистау, ул.Егеменди Казакстан,7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до 18.00 часов, перерыв с 13.00  до 14.00, выходной - суббота и воскресенье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8(7123)-12-13-89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районный филиал земельно-кадастровых работ ДГП "АтырауНПЦзем"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район, поселок Макат, Центральный площадь,2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до 18.00 часов, перерыв с 13.00  до 14.00, выходной - суббота и воскресенье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8(7123)-93-11-07</w:t>
            </w:r>
          </w:p>
        </w:tc>
      </w:tr>
      <w:tr>
        <w:trPr>
          <w:trHeight w:val="84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Кызылкугинский районный филиал земельно-кадастровых работ ДГП "АтырауНПЦзем"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Кызылкугинский район, село Миялы, ул. Сатпаев,24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до 18.00 часов, перерыв с 13.00 до 14.00, выходной - суббота и воскресенье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8(7123)-82-14-16</w:t>
            </w: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и выдача актов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временного безвозмездного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землепользования"     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"/>
        <w:gridCol w:w="2497"/>
        <w:gridCol w:w="2268"/>
        <w:gridCol w:w="2122"/>
        <w:gridCol w:w="2080"/>
        <w:gridCol w:w="2080"/>
        <w:gridCol w:w="220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Сотрудники канцелярии уполномоченного органа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специализированного предприятия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Последовательность действий (процесса, процедуры, операции) и их описание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документов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 ответственного исполнителя для выполнения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или подготовка мотивированного отказа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исполнителя, изготовление акта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правильность акта, регистрация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для резолюции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ответственному исполнителю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для изготовления акта или мотивированного отказа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 уполномоченный орган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акта или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 (для субъектов крупного предпринимательства)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час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час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(два)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дня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(шесть) рабочих дней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(два)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дня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 (для субъектов малого предпринимательства)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час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час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рабочий  день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(четыре) рабочих дня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(два)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дня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5193"/>
        <w:gridCol w:w="2339"/>
        <w:gridCol w:w="3312"/>
        <w:gridCol w:w="23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Действия основного процесса при обращении в центр (ход работы)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 работы)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Последовательность действия (процесса, процедуры, операции) и их описание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в журнале и сбор документов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реестра и направление документов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(данные, документ, организационно-распорядительное решение)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 выдача расписки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в накопительный отдел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уполномоченный орган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раза в день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"/>
        <w:gridCol w:w="5163"/>
        <w:gridCol w:w="2320"/>
        <w:gridCol w:w="3289"/>
        <w:gridCol w:w="24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Действия основного процесса при обращении в центр (ход работы)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 работы)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Сотрудники канцелярии уполномоченного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 ответственного исполнителя для выполнения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документов и подготовка мотивированного отказа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ответственному исполнителю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  для изготовления акта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 (для субъектов крупного предпринимательства)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(два) рабочих дня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 (для субъектов малого предпринимательства)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рабочий день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"/>
        <w:gridCol w:w="5163"/>
        <w:gridCol w:w="2320"/>
        <w:gridCol w:w="3289"/>
        <w:gridCol w:w="24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Действия основного процесса при обращении в центр (ход работы)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 работы)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Сотрудники канцелярии специализированного предприятия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специализированного предприятия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специализированного предприятия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 ответственного исполнителя для выполнения документов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документов или подготовка акта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резолюции,отправка ответственному исполнителю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уполномоченный орган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 (для субъектов крупного предпринимательства)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час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час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(шесть) рабочих дней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 (для субъектов малого предпринимательства)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час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час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(четыре) рабочих дня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5172"/>
        <w:gridCol w:w="1768"/>
        <w:gridCol w:w="2910"/>
        <w:gridCol w:w="33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Действия основного процесса (ход работы)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 работы)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Сотрудники канцелярии уполномоченного органа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направление ответственному исполнителю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правильности изготовления акта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Ставится подпись и печать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центр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(два) рабочих дня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Основной процесс при обращении в уполномоченный орган.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7"/>
        <w:gridCol w:w="3323"/>
        <w:gridCol w:w="2874"/>
        <w:gridCol w:w="3426"/>
      </w:tblGrid>
      <w:tr>
        <w:trPr>
          <w:trHeight w:val="3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Канцелярия уполномоченного органа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Руководство уполномоченного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Ответственный исполнитель уполномоченного органа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Руководство специализированного предприятия</w:t>
            </w:r>
          </w:p>
        </w:tc>
      </w:tr>
      <w:tr>
        <w:trPr>
          <w:trHeight w:val="3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заявления, регистрация, направление заявления руководству уполномоченного органа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Определение ответственного исполнителя для выполнения, наложение резолюции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Рассмотрение заявления, передача документа для изготовления акта или мотивированного отказа на подпись руководству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Определение ответственного исполнителя. Изготовление акта. Передача в уполномоченный орган</w:t>
            </w:r>
          </w:p>
        </w:tc>
      </w:tr>
      <w:tr>
        <w:trPr>
          <w:trHeight w:val="3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проверка изготовленного акта или мотивированного отказа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Подписание изготовленного акта или мотивированного отказа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Регистрация акта и передача потребителю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</w:t>
      </w:r>
      <w:r>
        <w:br/>
      </w:r>
      <w:r>
        <w:rPr>
          <w:rFonts w:ascii="Times New Roman"/>
          <w:b/>
          <w:i w:val="false"/>
          <w:color w:val="000000"/>
        </w:rPr>
        <w:t>
Основной процесс при обращении в уполномоченный орган.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7"/>
        <w:gridCol w:w="3793"/>
        <w:gridCol w:w="3896"/>
        <w:gridCol w:w="2834"/>
      </w:tblGrid>
      <w:tr>
        <w:trPr>
          <w:trHeight w:val="1320" w:hRule="atLeast"/>
        </w:trPr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Канцелярия уполномоченного органа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Руководство уполномоченного органа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Ответственный исполнитель уполномоченного органа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Руководство специализированного предприятия</w:t>
            </w:r>
          </w:p>
        </w:tc>
      </w:tr>
      <w:tr>
        <w:trPr>
          <w:trHeight w:val="30" w:hRule="atLeast"/>
        </w:trPr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заявления, регистрация, направление заявления руководству уполномоченного органа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Определение ответственного исполнителя для выполнения, наложение резолюции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Рассмотрение заявления, передача документа для изготовления акта или мотивированного отказа на подпись руководству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Определение ответственного исполнителя. Изготовление акта. Передача в уполномоченный орган</w:t>
            </w:r>
          </w:p>
        </w:tc>
      </w:tr>
      <w:tr>
        <w:trPr>
          <w:trHeight w:val="30" w:hRule="atLeast"/>
        </w:trPr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проверка изготовленного акта или мотивированного отказа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Подписание изготовленного акта или мотивированного отказа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Регистрация акта и передача потребителю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</w:t>
      </w:r>
      <w:r>
        <w:br/>
      </w:r>
      <w:r>
        <w:rPr>
          <w:rFonts w:ascii="Times New Roman"/>
          <w:b/>
          <w:i w:val="false"/>
          <w:color w:val="000000"/>
        </w:rPr>
        <w:t>
Основной процесс при обращении в Центр.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5"/>
        <w:gridCol w:w="2444"/>
        <w:gridCol w:w="3021"/>
        <w:gridCol w:w="2835"/>
        <w:gridCol w:w="2445"/>
      </w:tblGrid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Инспектор Центра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Канцелярия уполномоченного органа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Руководство уполномоченного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Ответственный исполнитель уполномоченного органа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предприятие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выдача расписки, регистрация заявления, направление документов в уполномоченный орган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Прием заявления из Центров, регистрация, направление заявления руководству уполномоченного органа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определение ответственного исполнителя для исполнения, наложение резолюции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Рассмотрение заявления, передача документа для изготовления акта или мотивированного отказа, передача на подпись руководству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Рассмотрение документов, определение ответственного исполнителя. Изготовления акта и направление в уполномоченный орган.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Проверка документов, передача на подпись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Подписание акта или мотивированного отказа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 Регистрация акта и или мотивированного отказа и передача в Центр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 Выдача акта потребителю в Центре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Варианты использования. Альтернативный процесс при обращении в уполномоченный орган.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1"/>
        <w:gridCol w:w="4581"/>
        <w:gridCol w:w="4378"/>
      </w:tblGrid>
      <w:tr>
        <w:trPr>
          <w:trHeight w:val="30" w:hRule="atLeast"/>
        </w:trPr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Канцелярия уполномоченного органа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Руководство уполномоченного органа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Центра, выдача расписки, регистрация, направление заявления руководству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Определение ответственного исполнителя, наложение резолюции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Рассмотрение заявления. Подготовка мотивированного отказа</w:t>
            </w:r>
          </w:p>
        </w:tc>
      </w:tr>
      <w:tr>
        <w:trPr>
          <w:trHeight w:val="30" w:hRule="atLeast"/>
        </w:trPr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Подписание отказа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Регистрация отказа, передача отказа  потребителю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Варианты использования. Альтернативный процесс при обращении в центр.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8"/>
        <w:gridCol w:w="4229"/>
        <w:gridCol w:w="2837"/>
        <w:gridCol w:w="2286"/>
      </w:tblGrid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Канцелярия уполномоченного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Руководство уполномоченного органа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выдача расписки, регистрация заявления, направление документов в уполномоченный орган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Центра, выдача расписки, регистрация, направление заявления руководству уполномоченного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Определение ответственног  исполнителя, наложение резолюции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Рассмотрение заявления. Подготовка мотивированного отказа, передача на подпись руководству</w:t>
            </w:r>
          </w:p>
        </w:tc>
      </w:tr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Подписание отказа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Регистрация отказа, передача отказа в Центр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отказа потребителю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и выдача актов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временного безвозмездного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землепользования"       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процесса государственной услуги по оформлению и выдаче актов на право временного безвозмездного землепользования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5123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123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