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9f09" w14:textId="18a9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ХХV сессии областного маслихата от 3 декабря 2010 года № 372-IV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26 октября 2011 года № 465-IV. Зарегистрировано Департаментом юстиции Атырауской области 10 ноября 2011 года № 2596. Утратило силу - решением Атырауского областного маслихата от 04 июля 2013 года № 157-V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Атырауского областного маслихата от 04.07.2013 № 157-V.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2011 года № 485-ІV "О внесении изменений и дополнений в Закон Республики Казахстан "О республиканском бюджете на 2011–2013 годы", областной маслихат на XХXV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3 декабря 2010 года № 372-IV "Об областном бюджете на 2011-2013 годы" (зарегистрировано в реестре государственной регистрации нормативных правовых актов за № 2582 опубликовано 20 января 2011 года в газете "Прикаспийская коммуна" №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"111 562 622" заменить цифрами "114 608 590";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"51 446 259" заменить цифрами "49 499 496";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"1 655 092" заменить цифрами "1 732 904";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"58 458 055" заменить цифрами "63 372 974";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"108 015 003" заменить цифрами "111 769 176";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"902 160" заменить цифрами "921 721";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"1 168 870" заменить цифрами "1 200 622";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"266 710" заменить цифрами "278 901";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"4 782 513" заменить цифрами "4 075 513";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"5 001 513" заменить цифрами "4 294 513";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"5 000" заменить цифрами "219 000";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"-2 142 456" заменить цифрами "-2 157 820";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"2 142 456" заменить цифрами "2 157 820";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"122 910" заменить цифрами "122 880";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"457 565" заменить цифрами "624 565";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"113 854" заменить цифрами "102 756";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"610 841" заменить цифрами "238 896";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"845 697" заменить цифрами "831 123";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"696 757" заменить цифрами "702 869";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"150 345" заменить цифрами "25 000";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"108 971" заменить цифрами "64 807";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"167 339" заменить цифрами "164 751";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"7 642" заменить цифрами "20 450";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200 000 тысяч тенге - на капитальный и средний ремонт автомобильных дорог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"22 219" заменить цифрами "26 030";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"138 870" заменить цифрами "170 622";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"1 749 826" заменить цифрами "1 739 460";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"2 496 455" заменить цифрами "4 225 875";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"4 205 245" заменить цифрами "7 487 637";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"1 579 866" заменить цифрами "1 647 135";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"315 821" заменить цифрами "391 489";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422 772 тысяч тенге - на строительство и реконструкцию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"529 000" заменить цифрами "627 002";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"1 257 905" заменить цифрами "1 021 833";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"51 486" заменить цифрами "25 788";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"753 223" заменить цифрами "752 190";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"8 353 тысяч тенге - на развитие теплоэнергетической системы"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"8 117" заменить цифрами "16 117";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"351 096" заменить цифрами "291 084";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"34 000" заменить цифрами "53 000";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"3 584" заменить цифрами "2 762";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бюджету, финансам, экономики, развития предпринимательства, проблемам аграрного сектора и экологии М. Чердабаева.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Артыгалиев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Ж. Дюсенгалиев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ХХXV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октября 2011 года № 465-IV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ХХV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декабря 2010 года № 372-IV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24"/>
        <w:gridCol w:w="813"/>
        <w:gridCol w:w="9405"/>
        <w:gridCol w:w="22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114608590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49499496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27373178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27373178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17098358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17098358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5027960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5027560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1732904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161973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1550329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1550329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63372974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31532893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31532893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31840081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31840081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22"/>
        <w:gridCol w:w="819"/>
        <w:gridCol w:w="819"/>
        <w:gridCol w:w="8595"/>
        <w:gridCol w:w="22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111769176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862751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717648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44657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42457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649257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525452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46975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72875</w:t>
            </w:r>
          </w:p>
        </w:tc>
      </w:tr>
      <w:tr>
        <w:trPr>
          <w:trHeight w:val="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65385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111236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22"/>
        <w:gridCol w:w="819"/>
        <w:gridCol w:w="819"/>
        <w:gridCol w:w="8604"/>
        <w:gridCol w:w="222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73439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73439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2537379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2537379</w:t>
            </w:r>
          </w:p>
        </w:tc>
      </w:tr>
      <w:tr>
        <w:trPr>
          <w:trHeight w:val="1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2507379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2204734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209124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9583804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22"/>
        <w:gridCol w:w="819"/>
        <w:gridCol w:w="819"/>
        <w:gridCol w:w="8603"/>
        <w:gridCol w:w="22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787834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624565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163269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1587653</w:t>
            </w:r>
          </w:p>
        </w:tc>
      </w:tr>
      <w:tr>
        <w:trPr>
          <w:trHeight w:val="2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431867</w:t>
            </w:r>
          </w:p>
        </w:tc>
      </w:tr>
      <w:tr>
        <w:trPr>
          <w:trHeight w:val="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1155786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395574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487725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122880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149607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1810513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156787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1653726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1640347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22"/>
        <w:gridCol w:w="819"/>
        <w:gridCol w:w="819"/>
        <w:gridCol w:w="8606"/>
        <w:gridCol w:w="21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1082832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1009996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909556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4314972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1264609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21"/>
        <w:gridCol w:w="818"/>
        <w:gridCol w:w="818"/>
        <w:gridCol w:w="8608"/>
        <w:gridCol w:w="21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752190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2298173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10156590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51904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51904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51904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326959</w:t>
            </w:r>
          </w:p>
        </w:tc>
      </w:tr>
      <w:tr>
        <w:trPr>
          <w:trHeight w:val="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326959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191365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61412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72009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1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2711179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2711179</w:t>
            </w:r>
          </w:p>
        </w:tc>
      </w:tr>
      <w:tr>
        <w:trPr>
          <w:trHeight w:val="1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2238786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70342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92661</w:t>
            </w:r>
          </w:p>
        </w:tc>
      </w:tr>
      <w:tr>
        <w:trPr>
          <w:trHeight w:val="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22"/>
        <w:gridCol w:w="819"/>
        <w:gridCol w:w="819"/>
        <w:gridCol w:w="8602"/>
        <w:gridCol w:w="21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95057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158221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4391578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4391578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4031086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360492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471951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446401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2203019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1776737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52012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47308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1630923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426282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426282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1139073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882502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22"/>
        <w:gridCol w:w="819"/>
        <w:gridCol w:w="819"/>
        <w:gridCol w:w="8620"/>
        <w:gridCol w:w="21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203902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194622</w:t>
            </w:r>
          </w:p>
        </w:tc>
      </w:tr>
      <w:tr>
        <w:trPr>
          <w:trHeight w:val="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11403939</w:t>
            </w:r>
          </w:p>
        </w:tc>
      </w:tr>
      <w:tr>
        <w:trPr>
          <w:trHeight w:val="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2372402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22"/>
        <w:gridCol w:w="819"/>
        <w:gridCol w:w="819"/>
        <w:gridCol w:w="8587"/>
        <w:gridCol w:w="220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9031537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8654500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4225875</w:t>
            </w:r>
          </w:p>
        </w:tc>
      </w:tr>
      <w:tr>
        <w:trPr>
          <w:trHeight w:val="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1021833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22"/>
        <w:gridCol w:w="819"/>
        <w:gridCol w:w="819"/>
        <w:gridCol w:w="8580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5814917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1903385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741345</w:t>
            </w:r>
          </w:p>
        </w:tc>
      </w:tr>
      <w:tr>
        <w:trPr>
          <w:trHeight w:val="1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216868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126944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373251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1162040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1162040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3139893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1843202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1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45708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1296691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1296691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686285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78918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65740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75877</w:t>
            </w:r>
          </w:p>
        </w:tc>
      </w:tr>
      <w:tr>
        <w:trPr>
          <w:trHeight w:val="1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465565</w:t>
            </w:r>
          </w:p>
        </w:tc>
      </w:tr>
      <w:tr>
        <w:trPr>
          <w:trHeight w:val="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65925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4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22"/>
        <w:gridCol w:w="819"/>
        <w:gridCol w:w="819"/>
        <w:gridCol w:w="8576"/>
        <w:gridCol w:w="21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61882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593893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593893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593893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593893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7517125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339479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313449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41916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41968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22"/>
        <w:gridCol w:w="819"/>
        <w:gridCol w:w="819"/>
        <w:gridCol w:w="8580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99038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2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6694597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6556087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6556087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21"/>
        <w:gridCol w:w="819"/>
        <w:gridCol w:w="819"/>
        <w:gridCol w:w="8571"/>
        <w:gridCol w:w="213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64807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163251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47207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32585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10050581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5932881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5932881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5910143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1486030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21"/>
        <w:gridCol w:w="818"/>
        <w:gridCol w:w="818"/>
        <w:gridCol w:w="8575"/>
        <w:gridCol w:w="212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1417965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245239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50356729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50356729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50356729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41707712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8249812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921721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1200622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382622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"/>
        <w:gridCol w:w="625"/>
        <w:gridCol w:w="816"/>
        <w:gridCol w:w="9458"/>
        <w:gridCol w:w="209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278901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274916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5"/>
        <w:gridCol w:w="818"/>
        <w:gridCol w:w="723"/>
        <w:gridCol w:w="8662"/>
        <w:gridCol w:w="212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4075513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4294513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Балык" Атырауской области за счет целевых трансфертов из республиканского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2294513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2294513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Агро"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Балык"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"Атырау-Акпарат"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1607723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1607723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"Облтасжол"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1607723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"Энергия"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18"/>
        <w:gridCol w:w="210"/>
        <w:gridCol w:w="653"/>
        <w:gridCol w:w="9633"/>
        <w:gridCol w:w="209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18"/>
        <w:gridCol w:w="210"/>
        <w:gridCol w:w="653"/>
        <w:gridCol w:w="9633"/>
        <w:gridCol w:w="209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53"/>
        <w:gridCol w:w="752"/>
        <w:gridCol w:w="9613"/>
        <w:gridCol w:w="215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тенге))</w:t>
            </w:r>
          </w:p>
        </w:tc>
      </w:tr>
      <w:tr>
        <w:trPr>
          <w:trHeight w:val="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-2157820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