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bdaba" w14:textId="86bda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акима Жанажолского сельского округа района Шал акына от 7 октября 2010 года N 3 "О присвоении наименований составным частям населенных пунктов Жанажолского сельского округа района Шал акына"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Жанажолского сельского округа района Шал акына Северо-Казахстанской области от 21 ноября 2011 года N 1. Зарегистрировано Управлением юстиции района Шал акына Северо-Казахстанской области 23 декабря 2011 года N 13-14-142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35,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148-11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14 Закона Республики Казахстан от 8 декабря 1993 года «Об административно-территориальном устройстве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24 марта 1998 года № 213 «О нормативных правовых актах», учитывая схода граждан Жанажолского сельского округа, принимаю </w:t>
      </w:r>
      <w:r>
        <w:rPr>
          <w:rFonts w:ascii="Times New Roman"/>
          <w:b/>
          <w:i w:val="false"/>
          <w:color w:val="000000"/>
          <w:sz w:val="28"/>
        </w:rPr>
        <w:t>РЕШЕНИЕ: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Жанажолского сельского округа района Шал акына от 7 октября 2010 года № 3 «О присвоении наименований составным частям населенных пунктов Жанажолского сельского округа района Шал акына (зарегистрировано в Реестре государственной регистрации нормативных правовых актов 13-14-112 от 28 октября 2010 года, опубликовано в районной газете «Парыз» от 5 ноября 2010 года № 45 и районной газете «Новатор» от 5 ноября 2010 года № 46)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подпункты 1), 2), 3)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по селу Жанажол: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Первой улице – Есиль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улице – 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Третьей улице –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Четвертой улице – Аккайын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Пятой улице - Байтерек»;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по селу Жанаталап: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Первой улице – Беймбет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улице – Бейбитшилик»;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по селу Кенес: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Первой улице – имени Аблай хана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улице – 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Третьей улице – Достык».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сельского округа                      С. Дюсюмбаев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