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1177" w14:textId="74c1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района Шал акына Северо-Казахстанской области от 14 ноября 2011 года N 29. Зарегистрировано Департаментом юстиции Северо-Казахстанской области 17 ноября 2011 года N 13-14-137. Утратило силу решением акима района Шал акына Северо-Казахстанской области от 12 июня 2015 года N 14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района Шал акына Северо-Казахстанской области от 12.06.2015 </w:t>
      </w:r>
      <w:r>
        <w:rPr>
          <w:rFonts w:ascii="Times New Roman"/>
          <w:b w:val="false"/>
          <w:i w:val="false"/>
          <w:color w:val="ff0000"/>
          <w:sz w:val="28"/>
        </w:rPr>
        <w:t>N 14</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 2464 "О выборах в Республике Казахстан" аким района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Образовать на территории района Шал акына Северо-Казахстанской области 42 избирательных участка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акима района Шал акына Северо-Казахстанской области от 21.01.2014 </w:t>
      </w:r>
      <w:r>
        <w:rPr>
          <w:rFonts w:ascii="Times New Roman"/>
          <w:b w:val="false"/>
          <w:i w:val="false"/>
          <w:color w:val="ff0000"/>
          <w:sz w:val="28"/>
        </w:rPr>
        <w:t>N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акима района Оспанова М.Д.</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14 ноября 2011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Тнеев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Заместитель председателя</w:t>
            </w:r>
            <w:r>
              <w:br/>
            </w:r>
            <w:r>
              <w:rPr>
                <w:rFonts w:ascii="Times New Roman"/>
                <w:b w:val="false"/>
                <w:i/>
                <w:color w:val="000000"/>
                <w:sz w:val="20"/>
              </w:rPr>
              <w:t>районной 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Нечупей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 Шал акына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14 ноября 2011 года N 29</w:t>
            </w:r>
          </w:p>
        </w:tc>
      </w:tr>
    </w:tbl>
    <w:p>
      <w:pPr>
        <w:spacing w:after="0"/>
        <w:ind w:left="0"/>
        <w:jc w:val="left"/>
      </w:pPr>
      <w:r>
        <w:rPr>
          <w:rFonts w:ascii="Times New Roman"/>
          <w:b/>
          <w:i w:val="false"/>
          <w:color w:val="000000"/>
        </w:rPr>
        <w:t xml:space="preserve"> Избирательные участки на территории района Шал акына Северо-Казахстанской области.</w:t>
      </w:r>
    </w:p>
    <w:p>
      <w:pPr>
        <w:spacing w:after="0"/>
        <w:ind w:left="0"/>
        <w:jc w:val="left"/>
      </w:pPr>
      <w:r>
        <w:rPr>
          <w:rFonts w:ascii="Times New Roman"/>
          <w:b w:val="false"/>
          <w:i w:val="false"/>
          <w:color w:val="000000"/>
          <w:sz w:val="28"/>
        </w:rPr>
        <w:t>      1. Избирательный участок № 579:</w:t>
      </w:r>
      <w:r>
        <w:br/>
      </w:r>
      <w:r>
        <w:rPr>
          <w:rFonts w:ascii="Times New Roman"/>
          <w:b w:val="false"/>
          <w:i w:val="false"/>
          <w:color w:val="000000"/>
          <w:sz w:val="28"/>
        </w:rPr>
        <w:t>
      Центр избирательного участка город Сергеевка, в помещении Казахской школы-интернат.</w:t>
      </w:r>
      <w:r>
        <w:br/>
      </w:r>
      <w:r>
        <w:rPr>
          <w:rFonts w:ascii="Times New Roman"/>
          <w:b w:val="false"/>
          <w:i w:val="false"/>
          <w:color w:val="000000"/>
          <w:sz w:val="28"/>
        </w:rPr>
        <w:t>
      Границы участка: переулок Восточный, переулок Ишимский, переулок Марьевский, переулок Озерный, переулок Партизанский, переулок Продотрядовский, переулок Рабочий, переулок Речной, улица Букетова, улица Гончара, улица Молодежная, улица Набережная, улица Желтоксан.</w:t>
      </w:r>
      <w:r>
        <w:br/>
      </w:r>
      <w:r>
        <w:rPr>
          <w:rFonts w:ascii="Times New Roman"/>
          <w:b w:val="false"/>
          <w:i w:val="false"/>
          <w:color w:val="000000"/>
          <w:sz w:val="28"/>
        </w:rPr>
        <w:t>
      2. Избирательный участок № 580:</w:t>
      </w:r>
      <w:r>
        <w:br/>
      </w:r>
      <w:r>
        <w:rPr>
          <w:rFonts w:ascii="Times New Roman"/>
          <w:b w:val="false"/>
          <w:i w:val="false"/>
          <w:color w:val="000000"/>
          <w:sz w:val="28"/>
        </w:rPr>
        <w:t>
      Центр избирательного участка город Сергеевка, в помещении районного Дома культуры.</w:t>
      </w:r>
      <w:r>
        <w:br/>
      </w:r>
      <w:r>
        <w:rPr>
          <w:rFonts w:ascii="Times New Roman"/>
          <w:b w:val="false"/>
          <w:i w:val="false"/>
          <w:color w:val="000000"/>
          <w:sz w:val="28"/>
        </w:rPr>
        <w:t>
      Границы участка: переулок Аютасский, переулок Лунный, переулок Московский, улица Быковского, улица Гагарина, улица Наурыз, улица Солнечная, улица Победы, улица Пригородная, улица Зеленая, улица Новая, улица Малдыбаева, улица Казахстанская, улица Есильская, улица Цветочная, улица Ахметбекова, улица Автомобилистов, улица Рябиновая, улица Столичная, улица Сабита Муканова, переулок Звездный, переулок Полярный, переулок Северный, улица Луговая, улица Дружбы, улица Строительная, улица Урожайная</w:t>
      </w:r>
      <w:r>
        <w:br/>
      </w:r>
      <w:r>
        <w:rPr>
          <w:rFonts w:ascii="Times New Roman"/>
          <w:b w:val="false"/>
          <w:i w:val="false"/>
          <w:color w:val="000000"/>
          <w:sz w:val="28"/>
        </w:rPr>
        <w:t>
      3. Избирательный участок № 581:</w:t>
      </w:r>
      <w:r>
        <w:br/>
      </w:r>
      <w:r>
        <w:rPr>
          <w:rFonts w:ascii="Times New Roman"/>
          <w:b w:val="false"/>
          <w:i w:val="false"/>
          <w:color w:val="000000"/>
          <w:sz w:val="28"/>
        </w:rPr>
        <w:t>
      Центр избирательного участка город Сергеевка, в помещении средней школы №3 имени Есима Шайкина.</w:t>
      </w:r>
      <w:r>
        <w:br/>
      </w:r>
      <w:r>
        <w:rPr>
          <w:rFonts w:ascii="Times New Roman"/>
          <w:b w:val="false"/>
          <w:i w:val="false"/>
          <w:color w:val="000000"/>
          <w:sz w:val="28"/>
        </w:rPr>
        <w:t>
      Границы участка: улица Крестьянская, улица Энтузиастов улица Юбилейная, улица Западная, улица Полевая, улица Индустриальная, улица Шухова, улица Энергетиков, улица Интернациональная, улица Пролетарская, улица Космонавтов, улица Промышленная, улица Профессиональная, улица Крымская, улица Спортивная.</w:t>
      </w:r>
      <w:r>
        <w:br/>
      </w:r>
      <w:r>
        <w:rPr>
          <w:rFonts w:ascii="Times New Roman"/>
          <w:b w:val="false"/>
          <w:i w:val="false"/>
          <w:color w:val="000000"/>
          <w:sz w:val="28"/>
        </w:rPr>
        <w:t>
      4. Избирательный участок № 582:</w:t>
      </w:r>
      <w:r>
        <w:br/>
      </w:r>
      <w:r>
        <w:rPr>
          <w:rFonts w:ascii="Times New Roman"/>
          <w:b w:val="false"/>
          <w:i w:val="false"/>
          <w:color w:val="000000"/>
          <w:sz w:val="28"/>
        </w:rPr>
        <w:t>
      Центр избирательного участка город Сергеевка, в помещении школы-гимназии имени Евнея Букетова.</w:t>
      </w:r>
      <w:r>
        <w:br/>
      </w:r>
      <w:r>
        <w:rPr>
          <w:rFonts w:ascii="Times New Roman"/>
          <w:b w:val="false"/>
          <w:i w:val="false"/>
          <w:color w:val="000000"/>
          <w:sz w:val="28"/>
        </w:rPr>
        <w:t>
      Границы участка: улица Д.Шопанова, улица Гидростроителей, переурок 8 марта, переулок Ленинградский, улица Заводская, перелок Заводской, перелок Нуртазина, переулок Торговый, переулок Трудовой, переулок Целинный, проезд Ибраева, улица Абая, улица Ибраева, улица Котова, улица Красина, улица Первомайская, улица Чапаева, улица Шал акына, улица Школьная, улица Овражная, улица Конарбаева.</w:t>
      </w:r>
      <w:r>
        <w:br/>
      </w:r>
      <w:r>
        <w:rPr>
          <w:rFonts w:ascii="Times New Roman"/>
          <w:b w:val="false"/>
          <w:i w:val="false"/>
          <w:color w:val="000000"/>
          <w:sz w:val="28"/>
        </w:rPr>
        <w:t>
      5. Избирательный участок № 583:</w:t>
      </w:r>
      <w:r>
        <w:br/>
      </w:r>
      <w:r>
        <w:rPr>
          <w:rFonts w:ascii="Times New Roman"/>
          <w:b w:val="false"/>
          <w:i w:val="false"/>
          <w:color w:val="000000"/>
          <w:sz w:val="28"/>
        </w:rPr>
        <w:t>
      Центр избирательного участка город Сергеевка, в помещении средней школы № 3 имени Есима Шайкина.</w:t>
      </w:r>
      <w:r>
        <w:br/>
      </w:r>
      <w:r>
        <w:rPr>
          <w:rFonts w:ascii="Times New Roman"/>
          <w:b w:val="false"/>
          <w:i w:val="false"/>
          <w:color w:val="000000"/>
          <w:sz w:val="28"/>
        </w:rPr>
        <w:t>
      Границы участка: улица Садовая, улица Мира.</w:t>
      </w:r>
      <w:r>
        <w:br/>
      </w:r>
      <w:r>
        <w:rPr>
          <w:rFonts w:ascii="Times New Roman"/>
          <w:b w:val="false"/>
          <w:i w:val="false"/>
          <w:color w:val="000000"/>
          <w:sz w:val="28"/>
        </w:rPr>
        <w:t>
      6. Избирательный участок № 584:</w:t>
      </w:r>
      <w:r>
        <w:br/>
      </w:r>
      <w:r>
        <w:rPr>
          <w:rFonts w:ascii="Times New Roman"/>
          <w:b w:val="false"/>
          <w:i w:val="false"/>
          <w:color w:val="000000"/>
          <w:sz w:val="28"/>
        </w:rPr>
        <w:t>
      Центр избирательного участка село Аканбарак, в помещении школы. Границы участка: избиратели села Аканбарак.</w:t>
      </w:r>
      <w:r>
        <w:br/>
      </w:r>
      <w:r>
        <w:rPr>
          <w:rFonts w:ascii="Times New Roman"/>
          <w:b w:val="false"/>
          <w:i w:val="false"/>
          <w:color w:val="000000"/>
          <w:sz w:val="28"/>
        </w:rPr>
        <w:t>
      7. Избирательный участок № 585:</w:t>
      </w:r>
      <w:r>
        <w:br/>
      </w:r>
      <w:r>
        <w:rPr>
          <w:rFonts w:ascii="Times New Roman"/>
          <w:b w:val="false"/>
          <w:i w:val="false"/>
          <w:color w:val="000000"/>
          <w:sz w:val="28"/>
        </w:rPr>
        <w:t>
      Центр избирательного участка село Мерген, в помещении школы. Границы участка: избиратели села Мерген.</w:t>
      </w:r>
      <w:r>
        <w:br/>
      </w:r>
      <w:r>
        <w:rPr>
          <w:rFonts w:ascii="Times New Roman"/>
          <w:b w:val="false"/>
          <w:i w:val="false"/>
          <w:color w:val="000000"/>
          <w:sz w:val="28"/>
        </w:rPr>
        <w:t>
      8. Избирательный участок № 586:</w:t>
      </w:r>
      <w:r>
        <w:br/>
      </w:r>
      <w:r>
        <w:rPr>
          <w:rFonts w:ascii="Times New Roman"/>
          <w:b w:val="false"/>
          <w:i w:val="false"/>
          <w:color w:val="000000"/>
          <w:sz w:val="28"/>
        </w:rPr>
        <w:t>
      Центр избирательного участка село имени И.Ибраева, в помещении школы. Границы участка: избиратели села имени И.Ибраева.</w:t>
      </w:r>
      <w:r>
        <w:br/>
      </w:r>
      <w:r>
        <w:rPr>
          <w:rFonts w:ascii="Times New Roman"/>
          <w:b w:val="false"/>
          <w:i w:val="false"/>
          <w:color w:val="000000"/>
          <w:sz w:val="28"/>
        </w:rPr>
        <w:t>
      9. Избирательный участок № 587:</w:t>
      </w:r>
      <w:r>
        <w:br/>
      </w:r>
      <w:r>
        <w:rPr>
          <w:rFonts w:ascii="Times New Roman"/>
          <w:b w:val="false"/>
          <w:i w:val="false"/>
          <w:color w:val="000000"/>
          <w:sz w:val="28"/>
        </w:rPr>
        <w:t>
      Центр избирательного участка село Каратал, в помещении школы. Границы участка: избиратели села Каратал.</w:t>
      </w:r>
      <w:r>
        <w:br/>
      </w:r>
      <w:r>
        <w:rPr>
          <w:rFonts w:ascii="Times New Roman"/>
          <w:b w:val="false"/>
          <w:i w:val="false"/>
          <w:color w:val="000000"/>
          <w:sz w:val="28"/>
        </w:rPr>
        <w:t>
      10. Избирательный участок № 588:</w:t>
      </w:r>
      <w:r>
        <w:br/>
      </w:r>
      <w:r>
        <w:rPr>
          <w:rFonts w:ascii="Times New Roman"/>
          <w:b w:val="false"/>
          <w:i w:val="false"/>
          <w:color w:val="000000"/>
          <w:sz w:val="28"/>
        </w:rPr>
        <w:t>
      Центр избирательного участка село Коктерек, в помещении школы. Границы участка: избиратели села Коктерек.</w:t>
      </w:r>
      <w:r>
        <w:br/>
      </w:r>
      <w:r>
        <w:rPr>
          <w:rFonts w:ascii="Times New Roman"/>
          <w:b w:val="false"/>
          <w:i w:val="false"/>
          <w:color w:val="000000"/>
          <w:sz w:val="28"/>
        </w:rPr>
        <w:t>
      11. Избирательный участок № 589:</w:t>
      </w:r>
      <w:r>
        <w:br/>
      </w:r>
      <w:r>
        <w:rPr>
          <w:rFonts w:ascii="Times New Roman"/>
          <w:b w:val="false"/>
          <w:i w:val="false"/>
          <w:color w:val="000000"/>
          <w:sz w:val="28"/>
        </w:rPr>
        <w:t>
      Центр избирательного участка село Кривощеково, в помещении Дома культуры. Границы участка: избиратели села Кривощеково.</w:t>
      </w:r>
      <w:r>
        <w:br/>
      </w:r>
      <w:r>
        <w:rPr>
          <w:rFonts w:ascii="Times New Roman"/>
          <w:b w:val="false"/>
          <w:i w:val="false"/>
          <w:color w:val="000000"/>
          <w:sz w:val="28"/>
        </w:rPr>
        <w:t>
      12. Избирательный участок № 590:</w:t>
      </w:r>
      <w:r>
        <w:br/>
      </w:r>
      <w:r>
        <w:rPr>
          <w:rFonts w:ascii="Times New Roman"/>
          <w:b w:val="false"/>
          <w:i w:val="false"/>
          <w:color w:val="000000"/>
          <w:sz w:val="28"/>
        </w:rPr>
        <w:t>
      Центр избирательного участка село Алкагаш, в помещении школы. Границы участка: избиратели села Алкагаш.</w:t>
      </w:r>
      <w:r>
        <w:br/>
      </w:r>
      <w:r>
        <w:rPr>
          <w:rFonts w:ascii="Times New Roman"/>
          <w:b w:val="false"/>
          <w:i w:val="false"/>
          <w:color w:val="000000"/>
          <w:sz w:val="28"/>
        </w:rPr>
        <w:t>
      13. Избирательный участок № 591:</w:t>
      </w:r>
      <w:r>
        <w:br/>
      </w:r>
      <w:r>
        <w:rPr>
          <w:rFonts w:ascii="Times New Roman"/>
          <w:b w:val="false"/>
          <w:i w:val="false"/>
          <w:color w:val="000000"/>
          <w:sz w:val="28"/>
        </w:rPr>
        <w:t>
      Центр избирательного участка село Ровное, в помещении школы. Границы участка: избиратели села Ровное.</w:t>
      </w:r>
      <w:r>
        <w:br/>
      </w:r>
      <w:r>
        <w:rPr>
          <w:rFonts w:ascii="Times New Roman"/>
          <w:b w:val="false"/>
          <w:i w:val="false"/>
          <w:color w:val="000000"/>
          <w:sz w:val="28"/>
        </w:rPr>
        <w:t>
      14. Избирательный участок № 592:</w:t>
      </w:r>
      <w:r>
        <w:br/>
      </w:r>
      <w:r>
        <w:rPr>
          <w:rFonts w:ascii="Times New Roman"/>
          <w:b w:val="false"/>
          <w:i w:val="false"/>
          <w:color w:val="000000"/>
          <w:sz w:val="28"/>
        </w:rPr>
        <w:t>
      Центр избирательного участка село Социал, в помещении школы. Границы участка: избиратели села Социал, села Соколовка</w:t>
      </w:r>
      <w:r>
        <w:br/>
      </w:r>
      <w:r>
        <w:rPr>
          <w:rFonts w:ascii="Times New Roman"/>
          <w:b w:val="false"/>
          <w:i w:val="false"/>
          <w:color w:val="000000"/>
          <w:sz w:val="28"/>
        </w:rPr>
        <w:t>
      15. Избирательный участок № 593:</w:t>
      </w:r>
      <w:r>
        <w:br/>
      </w:r>
      <w:r>
        <w:rPr>
          <w:rFonts w:ascii="Times New Roman"/>
          <w:b w:val="false"/>
          <w:i w:val="false"/>
          <w:color w:val="000000"/>
          <w:sz w:val="28"/>
        </w:rPr>
        <w:t>
      Центр избирательного участка село Новопокровка, в помещении сельского клуба. Границы участка: избиратели села Новопокровка, села Белоглинка.</w:t>
      </w:r>
      <w:r>
        <w:br/>
      </w:r>
      <w:r>
        <w:rPr>
          <w:rFonts w:ascii="Times New Roman"/>
          <w:b w:val="false"/>
          <w:i w:val="false"/>
          <w:color w:val="000000"/>
          <w:sz w:val="28"/>
        </w:rPr>
        <w:t>
      16. Избирательный участок № 594:</w:t>
      </w:r>
      <w:r>
        <w:br/>
      </w:r>
      <w:r>
        <w:rPr>
          <w:rFonts w:ascii="Times New Roman"/>
          <w:b w:val="false"/>
          <w:i w:val="false"/>
          <w:color w:val="000000"/>
          <w:sz w:val="28"/>
        </w:rPr>
        <w:t>
      Центр избирательного участка село Жанасу, в помещении школы. границы участка: избиратели села Жанасу.</w:t>
      </w:r>
      <w:r>
        <w:br/>
      </w:r>
      <w:r>
        <w:rPr>
          <w:rFonts w:ascii="Times New Roman"/>
          <w:b w:val="false"/>
          <w:i w:val="false"/>
          <w:color w:val="000000"/>
          <w:sz w:val="28"/>
        </w:rPr>
        <w:t>
      17. Избирательный участок № 595:</w:t>
      </w:r>
      <w:r>
        <w:br/>
      </w:r>
      <w:r>
        <w:rPr>
          <w:rFonts w:ascii="Times New Roman"/>
          <w:b w:val="false"/>
          <w:i w:val="false"/>
          <w:color w:val="000000"/>
          <w:sz w:val="28"/>
        </w:rPr>
        <w:t>
      Центр избирательного участка село Енбек, в помещении школы. Границы участка: избиратели села Енбек.</w:t>
      </w:r>
      <w:r>
        <w:br/>
      </w:r>
      <w:r>
        <w:rPr>
          <w:rFonts w:ascii="Times New Roman"/>
          <w:b w:val="false"/>
          <w:i w:val="false"/>
          <w:color w:val="000000"/>
          <w:sz w:val="28"/>
        </w:rPr>
        <w:t>
      18. Избирательный участок № 596:</w:t>
      </w:r>
      <w:r>
        <w:br/>
      </w:r>
      <w:r>
        <w:rPr>
          <w:rFonts w:ascii="Times New Roman"/>
          <w:b w:val="false"/>
          <w:i w:val="false"/>
          <w:color w:val="000000"/>
          <w:sz w:val="28"/>
        </w:rPr>
        <w:t>
      Центр избирательного участка село Аксу, в помещении школы. Границы участка: избиратели села Аксу.</w:t>
      </w:r>
      <w:r>
        <w:br/>
      </w:r>
      <w:r>
        <w:rPr>
          <w:rFonts w:ascii="Times New Roman"/>
          <w:b w:val="false"/>
          <w:i w:val="false"/>
          <w:color w:val="000000"/>
          <w:sz w:val="28"/>
        </w:rPr>
        <w:t>
      19. Избирательный участок № 597:</w:t>
      </w:r>
      <w:r>
        <w:br/>
      </w:r>
      <w:r>
        <w:rPr>
          <w:rFonts w:ascii="Times New Roman"/>
          <w:b w:val="false"/>
          <w:i w:val="false"/>
          <w:color w:val="000000"/>
          <w:sz w:val="28"/>
        </w:rPr>
        <w:t>
      Центр избирательного участка село Сухорабовка, в помещении школы. Границы участка: избиратели села Сухорабовка, села Неждановка.</w:t>
      </w:r>
      <w:r>
        <w:br/>
      </w:r>
      <w:r>
        <w:rPr>
          <w:rFonts w:ascii="Times New Roman"/>
          <w:b w:val="false"/>
          <w:i w:val="false"/>
          <w:color w:val="000000"/>
          <w:sz w:val="28"/>
        </w:rPr>
        <w:t>
      20. Избирательный участок № 598:</w:t>
      </w:r>
      <w:r>
        <w:br/>
      </w:r>
      <w:r>
        <w:rPr>
          <w:rFonts w:ascii="Times New Roman"/>
          <w:b w:val="false"/>
          <w:i w:val="false"/>
          <w:color w:val="000000"/>
          <w:sz w:val="28"/>
        </w:rPr>
        <w:t>
      Центр избирательного участка село Ольгинка, в помещении школы. Границы участка: избиратели села Ольгинка.</w:t>
      </w:r>
      <w:r>
        <w:br/>
      </w:r>
      <w:r>
        <w:rPr>
          <w:rFonts w:ascii="Times New Roman"/>
          <w:b w:val="false"/>
          <w:i w:val="false"/>
          <w:color w:val="000000"/>
          <w:sz w:val="28"/>
        </w:rPr>
        <w:t>
      21. Избирательный участок № 599:</w:t>
      </w:r>
      <w:r>
        <w:br/>
      </w:r>
      <w:r>
        <w:rPr>
          <w:rFonts w:ascii="Times New Roman"/>
          <w:b w:val="false"/>
          <w:i w:val="false"/>
          <w:color w:val="000000"/>
          <w:sz w:val="28"/>
        </w:rPr>
        <w:t>
      Центр избирательного участка село Афанасьевка, в помещении школы. Границы участка: избиратели села Афанасьевка.</w:t>
      </w:r>
      <w:r>
        <w:br/>
      </w:r>
      <w:r>
        <w:rPr>
          <w:rFonts w:ascii="Times New Roman"/>
          <w:b w:val="false"/>
          <w:i w:val="false"/>
          <w:color w:val="000000"/>
          <w:sz w:val="28"/>
        </w:rPr>
        <w:t>
      22. Избирательный участок № 600:</w:t>
      </w:r>
      <w:r>
        <w:br/>
      </w:r>
      <w:r>
        <w:rPr>
          <w:rFonts w:ascii="Times New Roman"/>
          <w:b w:val="false"/>
          <w:i w:val="false"/>
          <w:color w:val="000000"/>
          <w:sz w:val="28"/>
        </w:rPr>
        <w:t>
      Центр избирательного участка село Рясинка, в помещении школы. Границы участка: избиратели села Рясинка.</w:t>
      </w:r>
      <w:r>
        <w:br/>
      </w:r>
      <w:r>
        <w:rPr>
          <w:rFonts w:ascii="Times New Roman"/>
          <w:b w:val="false"/>
          <w:i w:val="false"/>
          <w:color w:val="000000"/>
          <w:sz w:val="28"/>
        </w:rPr>
        <w:t>
      23. Избирательный участок № 601:</w:t>
      </w:r>
      <w:r>
        <w:br/>
      </w:r>
      <w:r>
        <w:rPr>
          <w:rFonts w:ascii="Times New Roman"/>
          <w:b w:val="false"/>
          <w:i w:val="false"/>
          <w:color w:val="000000"/>
          <w:sz w:val="28"/>
        </w:rPr>
        <w:t>
      Центр избирательного участка село Садовка, в помещении школы. Границы участка: избиратели села Садовка.</w:t>
      </w:r>
      <w:r>
        <w:br/>
      </w:r>
      <w:r>
        <w:rPr>
          <w:rFonts w:ascii="Times New Roman"/>
          <w:b w:val="false"/>
          <w:i w:val="false"/>
          <w:color w:val="000000"/>
          <w:sz w:val="28"/>
        </w:rPr>
        <w:t>
      24. Избирательный участок № 602:</w:t>
      </w:r>
      <w:r>
        <w:br/>
      </w:r>
      <w:r>
        <w:rPr>
          <w:rFonts w:ascii="Times New Roman"/>
          <w:b w:val="false"/>
          <w:i w:val="false"/>
          <w:color w:val="000000"/>
          <w:sz w:val="28"/>
        </w:rPr>
        <w:t>
      Центр избирательного участка село Двойники, в помещении школы. Границы участка: избиратели села Двойники, села Коргантас.</w:t>
      </w:r>
      <w:r>
        <w:br/>
      </w:r>
      <w:r>
        <w:rPr>
          <w:rFonts w:ascii="Times New Roman"/>
          <w:b w:val="false"/>
          <w:i w:val="false"/>
          <w:color w:val="000000"/>
          <w:sz w:val="28"/>
        </w:rPr>
        <w:t>
      25. Избирательный участок № 603:</w:t>
      </w:r>
      <w:r>
        <w:br/>
      </w:r>
      <w:r>
        <w:rPr>
          <w:rFonts w:ascii="Times New Roman"/>
          <w:b w:val="false"/>
          <w:i w:val="false"/>
          <w:color w:val="000000"/>
          <w:sz w:val="28"/>
        </w:rPr>
        <w:t>
      Центр избирательного участка село Крещенка, в помещении школы. Границы участка: избиратели села Крещенка.</w:t>
      </w:r>
      <w:r>
        <w:br/>
      </w:r>
      <w:r>
        <w:rPr>
          <w:rFonts w:ascii="Times New Roman"/>
          <w:b w:val="false"/>
          <w:i w:val="false"/>
          <w:color w:val="000000"/>
          <w:sz w:val="28"/>
        </w:rPr>
        <w:t>
      26. Избирательный участок № 604:</w:t>
      </w:r>
      <w:r>
        <w:br/>
      </w:r>
      <w:r>
        <w:rPr>
          <w:rFonts w:ascii="Times New Roman"/>
          <w:b w:val="false"/>
          <w:i w:val="false"/>
          <w:color w:val="000000"/>
          <w:sz w:val="28"/>
        </w:rPr>
        <w:t>
      Центр избирательного участка село Белоградовка, в помещении школы. Границы участка: избиратели села Белоградовка.</w:t>
      </w:r>
      <w:r>
        <w:br/>
      </w:r>
      <w:r>
        <w:rPr>
          <w:rFonts w:ascii="Times New Roman"/>
          <w:b w:val="false"/>
          <w:i w:val="false"/>
          <w:color w:val="000000"/>
          <w:sz w:val="28"/>
        </w:rPr>
        <w:t>
      27. Избирательный участок № 605:</w:t>
      </w:r>
      <w:r>
        <w:br/>
      </w:r>
      <w:r>
        <w:rPr>
          <w:rFonts w:ascii="Times New Roman"/>
          <w:b w:val="false"/>
          <w:i w:val="false"/>
          <w:color w:val="000000"/>
          <w:sz w:val="28"/>
        </w:rPr>
        <w:t>
      Центр избирательного участка село Куприяновка, в помещении школы. Границы участка: избиратели села Куприяновка.</w:t>
      </w:r>
      <w:r>
        <w:br/>
      </w:r>
      <w:r>
        <w:rPr>
          <w:rFonts w:ascii="Times New Roman"/>
          <w:b w:val="false"/>
          <w:i w:val="false"/>
          <w:color w:val="000000"/>
          <w:sz w:val="28"/>
        </w:rPr>
        <w:t>
      28. Избирательный участок № 606:</w:t>
      </w:r>
      <w:r>
        <w:br/>
      </w:r>
      <w:r>
        <w:rPr>
          <w:rFonts w:ascii="Times New Roman"/>
          <w:b w:val="false"/>
          <w:i w:val="false"/>
          <w:color w:val="000000"/>
          <w:sz w:val="28"/>
        </w:rPr>
        <w:t>
      Центр избирательного участка село Узынжар, в помещении школы. Границы участка: избиратели села Узынжар, села Куртай.</w:t>
      </w:r>
      <w:r>
        <w:br/>
      </w:r>
      <w:r>
        <w:rPr>
          <w:rFonts w:ascii="Times New Roman"/>
          <w:b w:val="false"/>
          <w:i w:val="false"/>
          <w:color w:val="000000"/>
          <w:sz w:val="28"/>
        </w:rPr>
        <w:t>
      29. Избирательный участок № 607:</w:t>
      </w:r>
      <w:r>
        <w:br/>
      </w:r>
      <w:r>
        <w:rPr>
          <w:rFonts w:ascii="Times New Roman"/>
          <w:b w:val="false"/>
          <w:i w:val="false"/>
          <w:color w:val="000000"/>
          <w:sz w:val="28"/>
        </w:rPr>
        <w:t>
      Центр избирательного участка село Тельманово, в помещении школы. Границы участка: избиратели села Тельманово.</w:t>
      </w:r>
      <w:r>
        <w:br/>
      </w:r>
      <w:r>
        <w:rPr>
          <w:rFonts w:ascii="Times New Roman"/>
          <w:b w:val="false"/>
          <w:i w:val="false"/>
          <w:color w:val="000000"/>
          <w:sz w:val="28"/>
        </w:rPr>
        <w:t>
      30. Избирательный участок № 608:</w:t>
      </w:r>
      <w:r>
        <w:br/>
      </w:r>
      <w:r>
        <w:rPr>
          <w:rFonts w:ascii="Times New Roman"/>
          <w:b w:val="false"/>
          <w:i w:val="false"/>
          <w:color w:val="000000"/>
          <w:sz w:val="28"/>
        </w:rPr>
        <w:t>
      Центр избирательного участка село Городецкое, в помещении школы. Границы участка: избиратели села Городецкое, села Баганаты.</w:t>
      </w:r>
      <w:r>
        <w:br/>
      </w:r>
      <w:r>
        <w:rPr>
          <w:rFonts w:ascii="Times New Roman"/>
          <w:b w:val="false"/>
          <w:i w:val="false"/>
          <w:color w:val="000000"/>
          <w:sz w:val="28"/>
        </w:rPr>
        <w:t>
      31. Избирательный участок № 609:</w:t>
      </w:r>
      <w:r>
        <w:br/>
      </w:r>
      <w:r>
        <w:rPr>
          <w:rFonts w:ascii="Times New Roman"/>
          <w:b w:val="false"/>
          <w:i w:val="false"/>
          <w:color w:val="000000"/>
          <w:sz w:val="28"/>
        </w:rPr>
        <w:t>
      Центр избирательного участка село Коноваловка, в помещении библотеки. Границы участка: избиратели села Коноваловка.</w:t>
      </w:r>
      <w:r>
        <w:br/>
      </w:r>
      <w:r>
        <w:rPr>
          <w:rFonts w:ascii="Times New Roman"/>
          <w:b w:val="false"/>
          <w:i w:val="false"/>
          <w:color w:val="000000"/>
          <w:sz w:val="28"/>
        </w:rPr>
        <w:t>
      32. Избирательный участок № 610:</w:t>
      </w:r>
      <w:r>
        <w:br/>
      </w:r>
      <w:r>
        <w:rPr>
          <w:rFonts w:ascii="Times New Roman"/>
          <w:b w:val="false"/>
          <w:i w:val="false"/>
          <w:color w:val="000000"/>
          <w:sz w:val="28"/>
        </w:rPr>
        <w:t>
      Центр избирательного участка село Ступинка, в помещении школы. Границы участка: избиратели села Ступинка.</w:t>
      </w:r>
      <w:r>
        <w:br/>
      </w:r>
      <w:r>
        <w:rPr>
          <w:rFonts w:ascii="Times New Roman"/>
          <w:b w:val="false"/>
          <w:i w:val="false"/>
          <w:color w:val="000000"/>
          <w:sz w:val="28"/>
        </w:rPr>
        <w:t>
      33. Избирательный участок № 611:</w:t>
      </w:r>
      <w:r>
        <w:br/>
      </w:r>
      <w:r>
        <w:rPr>
          <w:rFonts w:ascii="Times New Roman"/>
          <w:b w:val="false"/>
          <w:i w:val="false"/>
          <w:color w:val="000000"/>
          <w:sz w:val="28"/>
        </w:rPr>
        <w:t>
      Центр избирательного участка село Жалтыр, в помещении школы. Границы участка: избиратели села Жалтыр.</w:t>
      </w:r>
      <w:r>
        <w:br/>
      </w:r>
      <w:r>
        <w:rPr>
          <w:rFonts w:ascii="Times New Roman"/>
          <w:b w:val="false"/>
          <w:i w:val="false"/>
          <w:color w:val="000000"/>
          <w:sz w:val="28"/>
        </w:rPr>
        <w:t>
      34. Избирательный участок № 612:</w:t>
      </w:r>
      <w:r>
        <w:br/>
      </w:r>
      <w:r>
        <w:rPr>
          <w:rFonts w:ascii="Times New Roman"/>
          <w:b w:val="false"/>
          <w:i w:val="false"/>
          <w:color w:val="000000"/>
          <w:sz w:val="28"/>
        </w:rPr>
        <w:t>
      Центр избирательного участка село Жанажол, в помещении школы. Границы участка: избиратели села Жанажол.</w:t>
      </w:r>
      <w:r>
        <w:br/>
      </w:r>
      <w:r>
        <w:rPr>
          <w:rFonts w:ascii="Times New Roman"/>
          <w:b w:val="false"/>
          <w:i w:val="false"/>
          <w:color w:val="000000"/>
          <w:sz w:val="28"/>
        </w:rPr>
        <w:t>
      35. Избирательный участок № 613:</w:t>
      </w:r>
      <w:r>
        <w:br/>
      </w:r>
      <w:r>
        <w:rPr>
          <w:rFonts w:ascii="Times New Roman"/>
          <w:b w:val="false"/>
          <w:i w:val="false"/>
          <w:color w:val="000000"/>
          <w:sz w:val="28"/>
        </w:rPr>
        <w:t>
      Центр избирательного участка село Жанаталап, в помещении школы. Границы участка: избиратели села Жанаталап.</w:t>
      </w:r>
      <w:r>
        <w:br/>
      </w:r>
      <w:r>
        <w:rPr>
          <w:rFonts w:ascii="Times New Roman"/>
          <w:b w:val="false"/>
          <w:i w:val="false"/>
          <w:color w:val="000000"/>
          <w:sz w:val="28"/>
        </w:rPr>
        <w:t>
      36. Избирательный участок № 614:</w:t>
      </w:r>
      <w:r>
        <w:br/>
      </w:r>
      <w:r>
        <w:rPr>
          <w:rFonts w:ascii="Times New Roman"/>
          <w:b w:val="false"/>
          <w:i w:val="false"/>
          <w:color w:val="000000"/>
          <w:sz w:val="28"/>
        </w:rPr>
        <w:t>
      Центр избирательного участка село Семиполка, в помещении школы. Границы участка: избиратели села Семиполка.</w:t>
      </w:r>
      <w:r>
        <w:br/>
      </w:r>
      <w:r>
        <w:rPr>
          <w:rFonts w:ascii="Times New Roman"/>
          <w:b w:val="false"/>
          <w:i w:val="false"/>
          <w:color w:val="000000"/>
          <w:sz w:val="28"/>
        </w:rPr>
        <w:t>
      37. Избирательный участок № 615:</w:t>
      </w:r>
      <w:r>
        <w:br/>
      </w:r>
      <w:r>
        <w:rPr>
          <w:rFonts w:ascii="Times New Roman"/>
          <w:b w:val="false"/>
          <w:i w:val="false"/>
          <w:color w:val="000000"/>
          <w:sz w:val="28"/>
        </w:rPr>
        <w:t>
      Центр избирательного участка село Балуан, в помещении школы. Границы участка: избиратели села Балуан.</w:t>
      </w:r>
      <w:r>
        <w:br/>
      </w:r>
      <w:r>
        <w:rPr>
          <w:rFonts w:ascii="Times New Roman"/>
          <w:b w:val="false"/>
          <w:i w:val="false"/>
          <w:color w:val="000000"/>
          <w:sz w:val="28"/>
        </w:rPr>
        <w:t>
      38. Избирательный участок № 616:</w:t>
      </w:r>
      <w:r>
        <w:br/>
      </w:r>
      <w:r>
        <w:rPr>
          <w:rFonts w:ascii="Times New Roman"/>
          <w:b w:val="false"/>
          <w:i w:val="false"/>
          <w:color w:val="000000"/>
          <w:sz w:val="28"/>
        </w:rPr>
        <w:t>
      Центр избирательного участка село Остаган, в помещении школы. Границы участка: избиратели села Остаган.</w:t>
      </w:r>
      <w:r>
        <w:br/>
      </w:r>
      <w:r>
        <w:rPr>
          <w:rFonts w:ascii="Times New Roman"/>
          <w:b w:val="false"/>
          <w:i w:val="false"/>
          <w:color w:val="000000"/>
          <w:sz w:val="28"/>
        </w:rPr>
        <w:t>
      39. Избирательный участок № 617:</w:t>
      </w:r>
      <w:r>
        <w:br/>
      </w:r>
      <w:r>
        <w:rPr>
          <w:rFonts w:ascii="Times New Roman"/>
          <w:b w:val="false"/>
          <w:i w:val="false"/>
          <w:color w:val="000000"/>
          <w:sz w:val="28"/>
        </w:rPr>
        <w:t>
      Центр избирательного участка село Повозочное, в помещении сельского клуба. Границы участка: избиратели села Повозочное, села Ортаколь.</w:t>
      </w:r>
      <w:r>
        <w:br/>
      </w:r>
      <w:r>
        <w:rPr>
          <w:rFonts w:ascii="Times New Roman"/>
          <w:b w:val="false"/>
          <w:i w:val="false"/>
          <w:color w:val="000000"/>
          <w:sz w:val="28"/>
        </w:rPr>
        <w:t>
      40. Избирательный участок № 618:</w:t>
      </w:r>
      <w:r>
        <w:br/>
      </w:r>
      <w:r>
        <w:rPr>
          <w:rFonts w:ascii="Times New Roman"/>
          <w:b w:val="false"/>
          <w:i w:val="false"/>
          <w:color w:val="000000"/>
          <w:sz w:val="28"/>
        </w:rPr>
        <w:t>
      Центр избирательного участка село Меней, в помещении школы. Границы участка: избиратели села Меней.</w:t>
      </w:r>
      <w:r>
        <w:br/>
      </w:r>
      <w:r>
        <w:rPr>
          <w:rFonts w:ascii="Times New Roman"/>
          <w:b w:val="false"/>
          <w:i w:val="false"/>
          <w:color w:val="000000"/>
          <w:sz w:val="28"/>
        </w:rPr>
        <w:t>
      41. Избирательный участок № 619:</w:t>
      </w:r>
      <w:r>
        <w:br/>
      </w:r>
      <w:r>
        <w:rPr>
          <w:rFonts w:ascii="Times New Roman"/>
          <w:b w:val="false"/>
          <w:i w:val="false"/>
          <w:color w:val="000000"/>
          <w:sz w:val="28"/>
        </w:rPr>
        <w:t>
      Центр избирательного участка село Бирлик, в помещении школы. Границы участка: избиратели села Бирлик.</w:t>
      </w:r>
      <w:r>
        <w:br/>
      </w:r>
      <w:r>
        <w:rPr>
          <w:rFonts w:ascii="Times New Roman"/>
          <w:b w:val="false"/>
          <w:i w:val="false"/>
          <w:color w:val="000000"/>
          <w:sz w:val="28"/>
        </w:rPr>
        <w:t>
      42. Избирательный участок № 620:</w:t>
      </w:r>
      <w:r>
        <w:br/>
      </w:r>
      <w:r>
        <w:rPr>
          <w:rFonts w:ascii="Times New Roman"/>
          <w:b w:val="false"/>
          <w:i w:val="false"/>
          <w:color w:val="000000"/>
          <w:sz w:val="28"/>
        </w:rPr>
        <w:t>
      Центр избирательного участка село Кенес, в помещении школы. Границы участка: избиратели села Кенес.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